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tabs>
          <w:tab w:val="right" w:pos="9923"/>
        </w:tabs>
        <w:spacing w:before="0" w:after="0"/>
        <w:ind w:firstLine="567"/>
        <w:rPr>
          <w:sz w:val="28"/>
          <w:szCs w:val="28"/>
        </w:rPr>
      </w:pPr>
      <w:r>
        <w:rPr>
          <w:rFonts w:ascii="Times New Roman" w:eastAsia="Times New Roman" w:hAnsi="Times New Roman" w:cs="Times New Roman"/>
          <w:sz w:val="28"/>
          <w:szCs w:val="28"/>
        </w:rPr>
        <w:t>Копия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Дело №1-</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p>
    <w:p>
      <w:pPr>
        <w:spacing w:before="0" w:after="0"/>
        <w:ind w:firstLine="567"/>
        <w:jc w:val="right"/>
        <w:rPr>
          <w:sz w:val="28"/>
          <w:szCs w:val="28"/>
        </w:rPr>
      </w:pPr>
      <w:r>
        <w:rPr>
          <w:rFonts w:ascii="Times New Roman" w:eastAsia="Times New Roman" w:hAnsi="Times New Roman" w:cs="Times New Roman"/>
          <w:sz w:val="28"/>
          <w:szCs w:val="28"/>
        </w:rPr>
        <w:t>УИД 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0035-</w:t>
      </w:r>
      <w:r>
        <w:rPr>
          <w:rStyle w:val="cat-PhoneNumbergrp-58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59rplc-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30</w:t>
      </w:r>
    </w:p>
    <w:p>
      <w:pPr>
        <w:spacing w:before="0" w:after="0"/>
        <w:jc w:val="center"/>
        <w:rPr>
          <w:sz w:val="28"/>
          <w:szCs w:val="28"/>
        </w:rPr>
      </w:pPr>
      <w:r>
        <w:rPr>
          <w:rFonts w:ascii="Times New Roman" w:eastAsia="Times New Roman" w:hAnsi="Times New Roman" w:cs="Times New Roman"/>
          <w:sz w:val="28"/>
          <w:szCs w:val="28"/>
        </w:rPr>
        <w:t>ПРИГОВОР</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tabs>
          <w:tab w:val="right" w:pos="9923"/>
        </w:tabs>
        <w:spacing w:before="0" w:after="0"/>
        <w:ind w:firstLine="567"/>
        <w:rPr>
          <w:rStyle w:val="DefaultParagraphFont"/>
          <w:sz w:val="28"/>
          <w:szCs w:val="28"/>
        </w:rPr>
      </w:pPr>
      <w:r>
        <w:rPr>
          <w:rStyle w:val="cat-Dategrp-10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cat-Addressgrp-0rplc-3"/>
          <w:rFonts w:ascii="Times New Roman" w:eastAsia="Times New Roman" w:hAnsi="Times New Roman" w:cs="Times New Roman"/>
          <w:sz w:val="28"/>
          <w:szCs w:val="28"/>
        </w:rPr>
        <w:t>адрес</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№10 по Ново-Савиновскому судебному району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с участием государственного обвинителя –помощника прокурора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Хайруллина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Д.Д.</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защитника - адвоката </w:t>
      </w:r>
      <w:r>
        <w:rPr>
          <w:rStyle w:val="cat-OrganizationNamegrp-49rplc-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24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предъявивш</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удостоверение №</w:t>
      </w:r>
      <w:r>
        <w:rPr>
          <w:rStyle w:val="cat-UserDefined-745946197grp-67rplc-9"/>
          <w:rFonts w:ascii="Times New Roman" w:eastAsia="Times New Roman" w:hAnsi="Times New Roman" w:cs="Times New Roman"/>
          <w:sz w:val="28"/>
          <w:szCs w:val="28"/>
        </w:rPr>
        <w:t>...</w:t>
      </w:r>
      <w:r>
        <w:rPr>
          <w:rFonts w:ascii="Times New Roman" w:eastAsia="Times New Roman" w:hAnsi="Times New Roman" w:cs="Times New Roman"/>
          <w:sz w:val="28"/>
          <w:szCs w:val="28"/>
        </w:rPr>
        <w:t>и ордер №</w:t>
      </w:r>
      <w:r>
        <w:rPr>
          <w:rStyle w:val="cat-UserDefined545676101grp-68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от </w:t>
      </w:r>
      <w:r>
        <w:rPr>
          <w:rStyle w:val="cat-Dategrp-11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секретаре судебного заседания – </w:t>
      </w:r>
      <w:r>
        <w:rPr>
          <w:rStyle w:val="cat-FIOgrp-25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 уголовное дело в отношении:</w:t>
      </w:r>
    </w:p>
    <w:p>
      <w:pPr>
        <w:spacing w:before="0" w:after="0"/>
        <w:ind w:firstLine="567"/>
        <w:jc w:val="both"/>
        <w:rPr>
          <w:sz w:val="28"/>
          <w:szCs w:val="28"/>
        </w:rPr>
      </w:pPr>
      <w:r>
        <w:rPr>
          <w:rFonts w:ascii="Times New Roman" w:eastAsia="Times New Roman" w:hAnsi="Times New Roman" w:cs="Times New Roman"/>
          <w:sz w:val="28"/>
          <w:szCs w:val="28"/>
        </w:rPr>
        <w:t xml:space="preserve">Хайруллина </w:t>
      </w:r>
      <w:r>
        <w:rPr>
          <w:rStyle w:val="cat-UserDefined-1038214673grp-69rplc-14"/>
          <w:rFonts w:ascii="Times New Roman" w:eastAsia="Times New Roman" w:hAnsi="Times New Roman" w:cs="Times New Roman"/>
          <w:sz w:val="28"/>
          <w:szCs w:val="28"/>
        </w:rPr>
        <w:t>Д.Д.</w:t>
      </w:r>
      <w:r>
        <w:rPr>
          <w:rFonts w:ascii="Times New Roman" w:eastAsia="Times New Roman" w:hAnsi="Times New Roman" w:cs="Times New Roman"/>
          <w:sz w:val="28"/>
          <w:szCs w:val="28"/>
        </w:rPr>
        <w:t>,</w:t>
      </w:r>
      <w:r>
        <w:rPr>
          <w:rStyle w:val="cat-PassportDatagrp-48rplc-1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урожен</w:t>
      </w:r>
      <w:r>
        <w:rPr>
          <w:rFonts w:ascii="Times New Roman" w:eastAsia="Times New Roman" w:hAnsi="Times New Roman" w:cs="Times New Roman"/>
          <w:sz w:val="28"/>
          <w:szCs w:val="28"/>
        </w:rPr>
        <w:t>ца</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Казань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Казань</w:t>
      </w:r>
      <w:r>
        <w:rPr>
          <w:rFonts w:ascii="Times New Roman" w:eastAsia="Times New Roman" w:hAnsi="Times New Roman" w:cs="Times New Roman"/>
          <w:sz w:val="28"/>
          <w:szCs w:val="28"/>
        </w:rPr>
        <w:t xml:space="preserve">, </w:t>
      </w:r>
      <w:r>
        <w:rPr>
          <w:rStyle w:val="cat-Addressgrp-3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среднее</w:t>
      </w:r>
      <w:r>
        <w:rPr>
          <w:rFonts w:ascii="Times New Roman" w:eastAsia="Times New Roman" w:hAnsi="Times New Roman" w:cs="Times New Roman"/>
          <w:sz w:val="28"/>
          <w:szCs w:val="28"/>
        </w:rPr>
        <w:t xml:space="preserve">образование, </w:t>
      </w:r>
      <w:r>
        <w:rPr>
          <w:rFonts w:ascii="Times New Roman" w:eastAsia="Times New Roman" w:hAnsi="Times New Roman" w:cs="Times New Roman"/>
          <w:sz w:val="28"/>
          <w:szCs w:val="28"/>
        </w:rPr>
        <w:t>не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браке</w:t>
      </w:r>
      <w:r>
        <w:rPr>
          <w:rFonts w:ascii="Times New Roman" w:eastAsia="Times New Roman" w:hAnsi="Times New Roman" w:cs="Times New Roman"/>
          <w:sz w:val="28"/>
          <w:szCs w:val="28"/>
        </w:rPr>
        <w:t xml:space="preserve"> не состоящего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военнообязанно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судимого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копию обвинительного акта получивше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30 </w:t>
      </w:r>
      <w:r>
        <w:rPr>
          <w:rStyle w:val="cat-Dategrp-12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,обвиняемо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в совершении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частью </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ать</w:t>
      </w:r>
      <w:r>
        <w:rPr>
          <w:rFonts w:ascii="Times New Roman" w:eastAsia="Times New Roman" w:hAnsi="Times New Roman" w:cs="Times New Roman"/>
          <w:sz w:val="28"/>
          <w:szCs w:val="28"/>
        </w:rPr>
        <w:t>и158</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головного кодекса Российской Федерации</w:t>
      </w:r>
      <w:r>
        <w:rPr>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567"/>
        <w:jc w:val="both"/>
        <w:rPr>
          <w:sz w:val="28"/>
          <w:szCs w:val="28"/>
        </w:rPr>
      </w:pPr>
    </w:p>
    <w:p>
      <w:pPr>
        <w:widowControl w:val="0"/>
        <w:spacing w:before="0" w:after="0"/>
        <w:ind w:firstLine="567"/>
        <w:jc w:val="both"/>
        <w:rPr>
          <w:sz w:val="28"/>
          <w:szCs w:val="28"/>
        </w:rPr>
      </w:pPr>
      <w:r>
        <w:rPr>
          <w:rStyle w:val="cat-FIOgrp-27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период времени с </w:t>
      </w:r>
      <w:r>
        <w:rPr>
          <w:rStyle w:val="cat-Timegrp-51rplc-2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по </w:t>
      </w:r>
      <w:r>
        <w:rPr>
          <w:rStyle w:val="cat-Timegrp-52rplc-2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находясь в </w:t>
      </w:r>
      <w:r>
        <w:rPr>
          <w:rFonts w:ascii="Times New Roman" w:eastAsia="Times New Roman" w:hAnsi="Times New Roman" w:cs="Times New Roman"/>
          <w:sz w:val="28"/>
          <w:szCs w:val="28"/>
        </w:rPr>
        <w:t xml:space="preserve">торговом зале </w:t>
      </w:r>
      <w:r>
        <w:rPr>
          <w:rFonts w:ascii="Times New Roman" w:eastAsia="Times New Roman" w:hAnsi="Times New Roman" w:cs="Times New Roman"/>
          <w:sz w:val="28"/>
          <w:szCs w:val="28"/>
        </w:rPr>
        <w:t>магазина «</w:t>
      </w:r>
      <w:r>
        <w:rPr>
          <w:rStyle w:val="cat-UserDefined-1240865400grp-70rplc-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в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w:t>
      </w:r>
      <w:r>
        <w:rPr>
          <w:rStyle w:val="cat-UserDefined-715202681grp-71rplc-2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w:t>
      </w:r>
      <w:r>
        <w:rPr>
          <w:rStyle w:val="cat-Addressgrp-4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находясь в алкогольном опьянении, </w:t>
      </w:r>
      <w:r>
        <w:rPr>
          <w:rFonts w:ascii="Times New Roman" w:eastAsia="Times New Roman" w:hAnsi="Times New Roman" w:cs="Times New Roman"/>
          <w:sz w:val="28"/>
          <w:szCs w:val="28"/>
        </w:rPr>
        <w:t xml:space="preserve">имея прямой преступный умысел, направленный на тайное хищение чужого имущества, осознавая противоправный характер своих действий и желая наступления общественно опасных последствий, действуя умышленно, из корыстных побуждений, путем свободного доступа взял с открытого стеллажа </w:t>
      </w:r>
      <w:r>
        <w:rPr>
          <w:rFonts w:ascii="Times New Roman" w:eastAsia="Times New Roman" w:hAnsi="Times New Roman" w:cs="Times New Roman"/>
          <w:sz w:val="28"/>
          <w:szCs w:val="28"/>
        </w:rPr>
        <w:t xml:space="preserve">мужские брюки </w:t>
      </w:r>
      <w:r>
        <w:rPr>
          <w:rStyle w:val="cat-UserDefined2104151879grp-72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темно-синего цвета размер 48 артикул </w:t>
      </w:r>
      <w:r>
        <w:rPr>
          <w:rStyle w:val="cat-UserDefined-2007197243grp-80rplc-26"/>
          <w:rFonts w:ascii="Times New Roman" w:eastAsia="Times New Roman" w:hAnsi="Times New Roman" w:cs="Times New Roman"/>
          <w:sz w:val="28"/>
          <w:szCs w:val="28"/>
        </w:rPr>
        <w:t>...</w:t>
      </w:r>
      <w:r>
        <w:rPr>
          <w:rStyle w:val="cat-UserDefined-1942798770grp-73rplc-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стоимостью </w:t>
      </w:r>
      <w:r>
        <w:rPr>
          <w:rStyle w:val="cat-Sumgrp-43rplc-2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учета</w:t>
      </w:r>
      <w:r>
        <w:rPr>
          <w:rFonts w:ascii="Times New Roman" w:eastAsia="Times New Roman" w:hAnsi="Times New Roman" w:cs="Times New Roman"/>
          <w:sz w:val="28"/>
          <w:szCs w:val="28"/>
        </w:rPr>
        <w:t>НДС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принадлежащую </w:t>
      </w:r>
      <w:r>
        <w:rPr>
          <w:rStyle w:val="cat-OrganizationNamegrp-50rplc-29"/>
          <w:rFonts w:ascii="Times New Roman" w:eastAsia="Times New Roman" w:hAnsi="Times New Roman" w:cs="Times New Roman"/>
          <w:sz w:val="28"/>
          <w:szCs w:val="28"/>
        </w:rPr>
        <w:t>наименование организации</w:t>
      </w:r>
      <w:r>
        <w:rPr>
          <w:rStyle w:val="cat-UserDefined-1240865400grp-70rplc-30"/>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После чего </w:t>
      </w:r>
      <w:r>
        <w:rPr>
          <w:rStyle w:val="cat-FIOgrp-27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прошел в примерочную кабинку, где, воспользовавшись тем</w:t>
      </w:r>
      <w:r>
        <w:rPr>
          <w:rFonts w:ascii="Times New Roman" w:eastAsia="Times New Roman" w:hAnsi="Times New Roman" w:cs="Times New Roman"/>
          <w:sz w:val="28"/>
          <w:szCs w:val="28"/>
        </w:rPr>
        <w:t>, что за его действиями никто не наблюдает</w:t>
      </w:r>
      <w:r>
        <w:rPr>
          <w:rFonts w:ascii="Times New Roman" w:eastAsia="Times New Roman" w:hAnsi="Times New Roman" w:cs="Times New Roman"/>
          <w:sz w:val="28"/>
          <w:szCs w:val="28"/>
        </w:rPr>
        <w:t>, спрятал вышеуказанный товар под надетую на нем одежду, обмотав брюки вокруг талии, минуя кассовую зону,</w:t>
      </w:r>
      <w:r>
        <w:rPr>
          <w:rFonts w:ascii="Times New Roman" w:eastAsia="Times New Roman" w:hAnsi="Times New Roman" w:cs="Times New Roman"/>
          <w:sz w:val="28"/>
          <w:szCs w:val="28"/>
        </w:rPr>
        <w:t xml:space="preserve"> не расплатившись за товар, </w:t>
      </w:r>
      <w:r>
        <w:rPr>
          <w:rFonts w:ascii="Times New Roman" w:eastAsia="Times New Roman" w:hAnsi="Times New Roman" w:cs="Times New Roman"/>
          <w:sz w:val="28"/>
          <w:szCs w:val="28"/>
        </w:rPr>
        <w:t xml:space="preserve">покинул помещение магазина с похищенным товаром, которым </w:t>
      </w:r>
      <w:r>
        <w:rPr>
          <w:rFonts w:ascii="Times New Roman" w:eastAsia="Times New Roman" w:hAnsi="Times New Roman" w:cs="Times New Roman"/>
          <w:sz w:val="28"/>
          <w:szCs w:val="28"/>
        </w:rPr>
        <w:t>распорядился</w:t>
      </w:r>
      <w:r>
        <w:rPr>
          <w:rFonts w:ascii="Times New Roman" w:eastAsia="Times New Roman" w:hAnsi="Times New Roman" w:cs="Times New Roman"/>
          <w:sz w:val="28"/>
          <w:szCs w:val="28"/>
        </w:rPr>
        <w:t xml:space="preserve"> по своему усмотрению.</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Своими умышленными преступными действиями </w:t>
      </w:r>
      <w:r>
        <w:rPr>
          <w:rStyle w:val="cat-FIOgrp-27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причинил </w:t>
      </w:r>
      <w:r>
        <w:rPr>
          <w:rStyle w:val="cat-OrganizationNamegrp-50rplc-33"/>
          <w:rFonts w:ascii="Times New Roman" w:eastAsia="Times New Roman" w:hAnsi="Times New Roman" w:cs="Times New Roman"/>
          <w:sz w:val="28"/>
          <w:szCs w:val="28"/>
        </w:rPr>
        <w:t>наименование организации</w:t>
      </w:r>
      <w:r>
        <w:rPr>
          <w:rStyle w:val="cat-UserDefined-1240865400grp-70rplc-3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материальный ущерб на сумму </w:t>
      </w:r>
      <w:r>
        <w:rPr>
          <w:rStyle w:val="cat-Sumgrp-43rplc-3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ходе рассмотрения дела </w:t>
      </w:r>
      <w:r>
        <w:rPr>
          <w:rStyle w:val="cat-FIOgrp-27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вину признал полностью, в содеянном раскаялся. Также пояснил,</w:t>
      </w:r>
      <w:r>
        <w:rPr>
          <w:rFonts w:ascii="Times New Roman" w:eastAsia="Times New Roman" w:hAnsi="Times New Roman" w:cs="Times New Roman"/>
          <w:sz w:val="28"/>
          <w:szCs w:val="28"/>
        </w:rPr>
        <w:t xml:space="preserve"> что вину признал добровольно. </w:t>
      </w:r>
      <w:r>
        <w:rPr>
          <w:rFonts w:ascii="Times New Roman" w:eastAsia="Times New Roman" w:hAnsi="Times New Roman" w:cs="Times New Roman"/>
          <w:sz w:val="28"/>
          <w:szCs w:val="28"/>
        </w:rPr>
        <w:t>Подтвердил, что преступление совершил в состоянии алкогольного опьянения, что повлияло на его действия. Просил огласить его показания, данные в ходе дознания. Также пояснил, что выйдя из помещения магазина «</w:t>
      </w:r>
      <w:r>
        <w:rPr>
          <w:rStyle w:val="cat-UserDefined-1240865400grp-70rplc-3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похищенным товаром, прошел к эскалатору, расположенному в ТК «</w:t>
      </w:r>
      <w:r>
        <w:rPr>
          <w:rStyle w:val="cat-UserDefined-715202681grp-71rplc-38"/>
          <w:rFonts w:ascii="Times New Roman" w:eastAsia="Times New Roman" w:hAnsi="Times New Roman" w:cs="Times New Roman"/>
          <w:sz w:val="28"/>
          <w:szCs w:val="28"/>
        </w:rPr>
        <w:t>...</w:t>
      </w:r>
      <w:r>
        <w:rPr>
          <w:rFonts w:ascii="Times New Roman" w:eastAsia="Times New Roman" w:hAnsi="Times New Roman" w:cs="Times New Roman"/>
          <w:sz w:val="28"/>
          <w:szCs w:val="28"/>
        </w:rPr>
        <w:t>» в 15 метрах от магазина «</w:t>
      </w:r>
      <w:r>
        <w:rPr>
          <w:rStyle w:val="cat-UserDefined-1240865400grp-70rplc-39"/>
          <w:rFonts w:ascii="Times New Roman" w:eastAsia="Times New Roman" w:hAnsi="Times New Roman" w:cs="Times New Roman"/>
          <w:sz w:val="28"/>
          <w:szCs w:val="28"/>
        </w:rPr>
        <w:t>...</w:t>
      </w:r>
      <w:r>
        <w:rPr>
          <w:rFonts w:ascii="Times New Roman" w:eastAsia="Times New Roman" w:hAnsi="Times New Roman" w:cs="Times New Roman"/>
          <w:sz w:val="28"/>
          <w:szCs w:val="28"/>
        </w:rPr>
        <w:t>», где был остановлен сотрудником службы безопасности магазина «</w:t>
      </w:r>
      <w:r>
        <w:rPr>
          <w:rStyle w:val="cat-UserDefined-1240865400grp-70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в последующем вернулся вместе с ним в указанный магазин </w:t>
      </w:r>
      <w:r>
        <w:rPr>
          <w:rFonts w:ascii="Times New Roman" w:eastAsia="Times New Roman" w:hAnsi="Times New Roman" w:cs="Times New Roman"/>
          <w:sz w:val="28"/>
          <w:szCs w:val="28"/>
        </w:rPr>
        <w:t>для выяснения всех обстоятельств.</w:t>
      </w:r>
    </w:p>
    <w:p>
      <w:pPr>
        <w:spacing w:before="0" w:after="0"/>
        <w:ind w:firstLine="567"/>
        <w:jc w:val="both"/>
        <w:rPr>
          <w:sz w:val="28"/>
          <w:szCs w:val="28"/>
        </w:rPr>
      </w:pPr>
      <w:r>
        <w:rPr>
          <w:rFonts w:ascii="Times New Roman" w:eastAsia="Times New Roman" w:hAnsi="Times New Roman" w:cs="Times New Roman"/>
          <w:sz w:val="28"/>
          <w:szCs w:val="28"/>
        </w:rPr>
        <w:t>Также в</w:t>
      </w:r>
      <w:r>
        <w:rPr>
          <w:rFonts w:ascii="Times New Roman" w:eastAsia="Times New Roman" w:hAnsi="Times New Roman" w:cs="Times New Roman"/>
          <w:sz w:val="28"/>
          <w:szCs w:val="28"/>
        </w:rPr>
        <w:t xml:space="preserve"> ходе рассмотрения дела участвовал свидетель </w:t>
      </w:r>
      <w:r>
        <w:rPr>
          <w:rStyle w:val="cat-UserDefined598709909grp-74rplc-41"/>
          <w:rFonts w:ascii="Times New Roman" w:eastAsia="Times New Roman" w:hAnsi="Times New Roman" w:cs="Times New Roman"/>
          <w:sz w:val="28"/>
          <w:szCs w:val="28"/>
        </w:rPr>
        <w:t>...</w:t>
      </w:r>
      <w:r>
        <w:rPr>
          <w:rStyle w:val="cat-FIOgrp-28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предупрежденный об уголовной ответственности за отказ от дачи показании и за дачу заведомо ложных показаний свидетеля в соответствии со статьям 307, 308 Уголовного кодекса Российской Федерации, пояснивший, что не помнит обстоятельства события от </w:t>
      </w:r>
      <w:r>
        <w:rPr>
          <w:rStyle w:val="cat-Dategrp-13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просившего огласить его показания, данные в ходе дознания. При этом пояснившего, что он и </w:t>
      </w:r>
      <w:r>
        <w:rPr>
          <w:rStyle w:val="cat-FIOgrp-27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находились в состоянии алкогольного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показани</w:t>
      </w:r>
      <w:r>
        <w:rPr>
          <w:rFonts w:ascii="Times New Roman" w:eastAsia="Times New Roman" w:hAnsi="Times New Roman" w:cs="Times New Roman"/>
          <w:sz w:val="28"/>
          <w:szCs w:val="28"/>
        </w:rPr>
        <w:t xml:space="preserve">йсвидетеля </w:t>
      </w:r>
      <w:r>
        <w:rPr>
          <w:rStyle w:val="cat-FIOgrp-29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оглашенны</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в порядке статьи 281 </w:t>
      </w:r>
      <w:r>
        <w:rPr>
          <w:rFonts w:ascii="Times New Roman" w:eastAsia="Times New Roman" w:hAnsi="Times New Roman" w:cs="Times New Roman"/>
          <w:sz w:val="28"/>
          <w:szCs w:val="28"/>
        </w:rPr>
        <w:t>Уголовно-процессуального кодекса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следует, что</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Pr>
          <w:rStyle w:val="cat-Dategrp-14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примерно в </w:t>
      </w:r>
      <w:r>
        <w:rPr>
          <w:rStyle w:val="cat-Timegrp-53rplc-4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он вместе со своим другом </w:t>
      </w:r>
      <w:r>
        <w:rPr>
          <w:rStyle w:val="cat-FIOgrp-27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приехал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 Т</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Pr>
          <w:rStyle w:val="cat-UserDefined-715202681grp-71rplc-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расположенный по адресу: </w:t>
      </w:r>
      <w:r>
        <w:rPr>
          <w:rStyle w:val="cat-Addressgrp-4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этот день </w:t>
      </w:r>
      <w:r>
        <w:rPr>
          <w:rStyle w:val="cat-UserDefined598709909grp-74rplc-51"/>
          <w:rFonts w:ascii="Times New Roman" w:eastAsia="Times New Roman" w:hAnsi="Times New Roman" w:cs="Times New Roman"/>
          <w:sz w:val="28"/>
          <w:szCs w:val="28"/>
        </w:rPr>
        <w:t>...</w:t>
      </w:r>
      <w:r>
        <w:rPr>
          <w:rStyle w:val="cat-FIOgrp-28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был одет в куртку синего цвета, брюки черного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цвета, кроссовки черного цвета. </w:t>
      </w:r>
      <w:r>
        <w:rPr>
          <w:rStyle w:val="cat-FIOgrp-27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этот день был одет в куртку черного цвета с капюшоном, джинсы светлого цвета, кроссовки черного цвета. </w:t>
      </w:r>
      <w:r>
        <w:rPr>
          <w:rFonts w:ascii="Times New Roman" w:eastAsia="Times New Roman" w:hAnsi="Times New Roman" w:cs="Times New Roman"/>
          <w:sz w:val="28"/>
          <w:szCs w:val="28"/>
        </w:rPr>
        <w:t xml:space="preserve">В этот день </w:t>
      </w:r>
      <w:r>
        <w:rPr>
          <w:rStyle w:val="cat-UserDefined598709909grp-74rplc-54"/>
          <w:rFonts w:ascii="Times New Roman" w:eastAsia="Times New Roman" w:hAnsi="Times New Roman" w:cs="Times New Roman"/>
          <w:sz w:val="28"/>
          <w:szCs w:val="28"/>
        </w:rPr>
        <w:t>...</w:t>
      </w:r>
      <w:r>
        <w:rPr>
          <w:rStyle w:val="cat-FIOgrp-28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и </w:t>
      </w:r>
      <w:r>
        <w:rPr>
          <w:rStyle w:val="cat-FIOgrp-27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пребывали в состоянии алкогольного опьянения, так как до приезда в торговый центр распивали спиртн</w:t>
      </w:r>
      <w:r>
        <w:rPr>
          <w:rFonts w:ascii="Times New Roman" w:eastAsia="Times New Roman" w:hAnsi="Times New Roman" w:cs="Times New Roman"/>
          <w:sz w:val="28"/>
          <w:szCs w:val="28"/>
        </w:rPr>
        <w:t>ые напитки.</w:t>
      </w:r>
    </w:p>
    <w:p>
      <w:pPr>
        <w:spacing w:before="0" w:after="0"/>
        <w:ind w:firstLine="567"/>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римерно в 18 часов 00 минут</w:t>
      </w:r>
      <w:r>
        <w:rPr>
          <w:rStyle w:val="cat-UserDefined598709909grp-74rplc-57"/>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и </w:t>
      </w:r>
      <w:r>
        <w:rPr>
          <w:rStyle w:val="cat-FIOgrp-27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зашли в магазин «</w:t>
      </w:r>
      <w:r>
        <w:rPr>
          <w:rStyle w:val="cat-UserDefined-1240865400grp-70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расположенный на 2 этаже торгового центра, где стали ходить по торговому залу магазина и рассматривать имеющийся на стеллажах товар. В </w:t>
      </w:r>
      <w:r>
        <w:rPr>
          <w:rFonts w:ascii="Times New Roman" w:eastAsia="Times New Roman" w:hAnsi="Times New Roman" w:cs="Times New Roman"/>
          <w:sz w:val="28"/>
          <w:szCs w:val="28"/>
        </w:rPr>
        <w:t xml:space="preserve">последующем </w:t>
      </w:r>
      <w:r>
        <w:rPr>
          <w:rFonts w:ascii="Times New Roman" w:eastAsia="Times New Roman" w:hAnsi="Times New Roman" w:cs="Times New Roman"/>
          <w:sz w:val="28"/>
          <w:szCs w:val="28"/>
        </w:rPr>
        <w:t xml:space="preserve">к </w:t>
      </w:r>
      <w:r>
        <w:rPr>
          <w:rStyle w:val="cat-FIOgrp-28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подошел </w:t>
      </w:r>
      <w:r>
        <w:rPr>
          <w:rStyle w:val="cat-FIOgrp-27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показал мужские брюки темно-синего цвета. При этом </w:t>
      </w:r>
      <w:r>
        <w:rPr>
          <w:rStyle w:val="cat-FIOgrp-27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предложил ему их примерить, на что </w:t>
      </w:r>
      <w:r>
        <w:rPr>
          <w:rStyle w:val="cat-UserDefined598709909grp-74rplc-63"/>
          <w:rFonts w:ascii="Times New Roman" w:eastAsia="Times New Roman" w:hAnsi="Times New Roman" w:cs="Times New Roman"/>
          <w:sz w:val="28"/>
          <w:szCs w:val="28"/>
        </w:rPr>
        <w:t>...</w:t>
      </w:r>
      <w:r>
        <w:rPr>
          <w:rStyle w:val="cat-FIOgrp-28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согласился, и взял у него из рук данные брюки. Осмотрев визуально брюки, </w:t>
      </w:r>
      <w:r>
        <w:rPr>
          <w:rStyle w:val="cat-UserDefined598709909grp-74rplc-65"/>
          <w:rFonts w:ascii="Times New Roman" w:eastAsia="Times New Roman" w:hAnsi="Times New Roman" w:cs="Times New Roman"/>
          <w:sz w:val="28"/>
          <w:szCs w:val="28"/>
        </w:rPr>
        <w:t>...</w:t>
      </w:r>
      <w:r>
        <w:rPr>
          <w:rStyle w:val="cat-FIOgrp-28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направился в примерочную. Когда он уходил в примерочную, </w:t>
      </w:r>
      <w:r>
        <w:rPr>
          <w:rStyle w:val="cat-FIOgrp-27rplc-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оставался в торговом зал</w:t>
      </w:r>
      <w:r>
        <w:rPr>
          <w:rFonts w:ascii="Times New Roman" w:eastAsia="Times New Roman" w:hAnsi="Times New Roman" w:cs="Times New Roman"/>
          <w:sz w:val="28"/>
          <w:szCs w:val="28"/>
        </w:rPr>
        <w:t>е магазина, рассматривал товар.</w:t>
      </w:r>
    </w:p>
    <w:p>
      <w:pPr>
        <w:spacing w:before="0" w:after="0"/>
        <w:ind w:firstLine="567"/>
        <w:jc w:val="both"/>
        <w:rPr>
          <w:sz w:val="28"/>
          <w:szCs w:val="28"/>
        </w:rPr>
      </w:pPr>
      <w:r>
        <w:rPr>
          <w:rFonts w:ascii="Times New Roman" w:eastAsia="Times New Roman" w:hAnsi="Times New Roman" w:cs="Times New Roman"/>
          <w:sz w:val="28"/>
          <w:szCs w:val="28"/>
        </w:rPr>
        <w:t xml:space="preserve">Возле примерочной зоны </w:t>
      </w:r>
      <w:r>
        <w:rPr>
          <w:rStyle w:val="cat-FIOgrp-29rplc-68"/>
          <w:rFonts w:ascii="Times New Roman" w:eastAsia="Times New Roman" w:hAnsi="Times New Roman" w:cs="Times New Roman"/>
          <w:sz w:val="28"/>
          <w:szCs w:val="28"/>
        </w:rPr>
        <w:t>фио</w:t>
      </w:r>
      <w:r>
        <w:rPr>
          <w:rFonts w:ascii="Times New Roman" w:eastAsia="Times New Roman" w:hAnsi="Times New Roman" w:cs="Times New Roman"/>
          <w:sz w:val="28"/>
          <w:szCs w:val="28"/>
        </w:rPr>
        <w:t>встретил консультант, котор</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выдал ему бирку с номером «1», так как при нем была одна вещь – мужские брюки темно-синего цвета, и он зашел в примерочную. Находясь в примерочной, </w:t>
      </w:r>
      <w:r>
        <w:rPr>
          <w:rStyle w:val="cat-UserDefined598709909grp-74rplc-69"/>
          <w:rFonts w:ascii="Times New Roman" w:eastAsia="Times New Roman" w:hAnsi="Times New Roman" w:cs="Times New Roman"/>
          <w:sz w:val="28"/>
          <w:szCs w:val="28"/>
        </w:rPr>
        <w:t>...</w:t>
      </w:r>
      <w:r>
        <w:rPr>
          <w:rStyle w:val="cat-FIOgrp-28rplc-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стал примерять брюки, но они ему не подошли по размеру. Когда </w:t>
      </w:r>
      <w:r>
        <w:rPr>
          <w:rStyle w:val="cat-UserDefined598709909grp-74rplc-71"/>
          <w:rFonts w:ascii="Times New Roman" w:eastAsia="Times New Roman" w:hAnsi="Times New Roman" w:cs="Times New Roman"/>
          <w:sz w:val="28"/>
          <w:szCs w:val="28"/>
        </w:rPr>
        <w:t>...</w:t>
      </w:r>
      <w:r>
        <w:rPr>
          <w:rStyle w:val="cat-FIOgrp-28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находился в примерочной, он слышал, как в соседнюю кабинку зашел его друг </w:t>
      </w:r>
      <w:r>
        <w:rPr>
          <w:rStyle w:val="cat-FIOgrp-27rplc-73"/>
          <w:rFonts w:ascii="Times New Roman" w:eastAsia="Times New Roman" w:hAnsi="Times New Roman" w:cs="Times New Roman"/>
          <w:sz w:val="28"/>
          <w:szCs w:val="28"/>
        </w:rPr>
        <w:t>фио</w:t>
      </w:r>
      <w:r>
        <w:rPr>
          <w:rStyle w:val="cat-UserDefined598709909grp-74rplc-74"/>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вышел из своей примерочной и зашел в примерочную, где находился </w:t>
      </w:r>
      <w:r>
        <w:rPr>
          <w:rStyle w:val="cat-FIOgrp-27rplc-75"/>
          <w:rFonts w:ascii="Times New Roman" w:eastAsia="Times New Roman" w:hAnsi="Times New Roman" w:cs="Times New Roman"/>
          <w:sz w:val="28"/>
          <w:szCs w:val="28"/>
        </w:rPr>
        <w:t>фио</w:t>
      </w:r>
      <w:r>
        <w:rPr>
          <w:rStyle w:val="cat-UserDefined598709909grp-74rplc-76"/>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сообщил, что брюкиему не подошли. В этот момент </w:t>
      </w:r>
      <w:r>
        <w:rPr>
          <w:rStyle w:val="cat-FIOgrp-27rplc-7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сказал, что тоже взял в торговом зале 2 пары брюк, которые ему не подошли</w:t>
      </w:r>
      <w:r>
        <w:rPr>
          <w:rFonts w:ascii="Times New Roman" w:eastAsia="Times New Roman" w:hAnsi="Times New Roman" w:cs="Times New Roman"/>
          <w:sz w:val="28"/>
          <w:szCs w:val="28"/>
        </w:rPr>
        <w:t xml:space="preserve">.При этом </w:t>
      </w:r>
      <w:r>
        <w:rPr>
          <w:rFonts w:ascii="Times New Roman" w:eastAsia="Times New Roman" w:hAnsi="Times New Roman" w:cs="Times New Roman"/>
          <w:sz w:val="28"/>
          <w:szCs w:val="28"/>
        </w:rPr>
        <w:t xml:space="preserve">попросил </w:t>
      </w:r>
      <w:r>
        <w:rPr>
          <w:rStyle w:val="cat-FIOgrp-29rplc-7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дать примерить брюки темно-синего цвета, которые были у него в руках. </w:t>
      </w:r>
      <w:r>
        <w:rPr>
          <w:rStyle w:val="cat-UserDefined598709909grp-74rplc-79"/>
          <w:rFonts w:ascii="Times New Roman" w:eastAsia="Times New Roman" w:hAnsi="Times New Roman" w:cs="Times New Roman"/>
          <w:sz w:val="28"/>
          <w:szCs w:val="28"/>
        </w:rPr>
        <w:t>...</w:t>
      </w:r>
      <w:r>
        <w:rPr>
          <w:rStyle w:val="cat-FIOgrp-28rplc-8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передал </w:t>
      </w:r>
      <w:r>
        <w:rPr>
          <w:rStyle w:val="cat-FIOgrp-27rplc-8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вышеуказанные брюки, и тот стал их рассматривать. Далее </w:t>
      </w:r>
      <w:r>
        <w:rPr>
          <w:rStyle w:val="cat-FIOgrp-27rplc-8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предложил </w:t>
      </w:r>
      <w:r>
        <w:rPr>
          <w:rStyle w:val="cat-FIOgrp-28rplc-8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примерить брюки, которые тот ранее взял в торговом зале, на что он согласился, и стал примерять данные брюки. При этом </w:t>
      </w:r>
      <w:r>
        <w:rPr>
          <w:rStyle w:val="cat-UserDefined598709909grp-74rplc-84"/>
          <w:rFonts w:ascii="Times New Roman" w:eastAsia="Times New Roman" w:hAnsi="Times New Roman" w:cs="Times New Roman"/>
          <w:sz w:val="28"/>
          <w:szCs w:val="28"/>
        </w:rPr>
        <w:t>...</w:t>
      </w:r>
      <w:r>
        <w:rPr>
          <w:rStyle w:val="cat-FIOgrp-28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повернулся к </w:t>
      </w:r>
      <w:r>
        <w:rPr>
          <w:rStyle w:val="cat-FIOgrp-27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спиной, и что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делал, </w:t>
      </w:r>
      <w:r>
        <w:rPr>
          <w:rStyle w:val="cat-UserDefined598709909grp-74rplc-87"/>
          <w:rFonts w:ascii="Times New Roman" w:eastAsia="Times New Roman" w:hAnsi="Times New Roman" w:cs="Times New Roman"/>
          <w:sz w:val="28"/>
          <w:szCs w:val="28"/>
        </w:rPr>
        <w:t>...</w:t>
      </w:r>
      <w:r>
        <w:rPr>
          <w:rStyle w:val="cat-FIOgrp-28rplc-88"/>
          <w:rFonts w:ascii="Times New Roman" w:eastAsia="Times New Roman" w:hAnsi="Times New Roman" w:cs="Times New Roman"/>
          <w:sz w:val="28"/>
          <w:szCs w:val="28"/>
        </w:rPr>
        <w:t>фио</w:t>
      </w:r>
      <w:r>
        <w:rPr>
          <w:rFonts w:ascii="Times New Roman" w:eastAsia="Times New Roman" w:hAnsi="Times New Roman" w:cs="Times New Roman"/>
          <w:sz w:val="28"/>
          <w:szCs w:val="28"/>
        </w:rPr>
        <w:t>не видел.</w:t>
      </w:r>
    </w:p>
    <w:p>
      <w:pPr>
        <w:spacing w:before="0" w:after="0"/>
        <w:ind w:firstLine="567"/>
        <w:jc w:val="both"/>
        <w:rPr>
          <w:sz w:val="28"/>
          <w:szCs w:val="28"/>
        </w:rPr>
      </w:pPr>
      <w:r>
        <w:rPr>
          <w:rFonts w:ascii="Times New Roman" w:eastAsia="Times New Roman" w:hAnsi="Times New Roman" w:cs="Times New Roman"/>
          <w:sz w:val="28"/>
          <w:szCs w:val="28"/>
        </w:rPr>
        <w:t xml:space="preserve">Закончив примерку мужских брюк, </w:t>
      </w:r>
      <w:r>
        <w:rPr>
          <w:rStyle w:val="cat-UserDefined598709909grp-74rplc-89"/>
          <w:rFonts w:ascii="Times New Roman" w:eastAsia="Times New Roman" w:hAnsi="Times New Roman" w:cs="Times New Roman"/>
          <w:sz w:val="28"/>
          <w:szCs w:val="28"/>
        </w:rPr>
        <w:t>...</w:t>
      </w:r>
      <w:r>
        <w:rPr>
          <w:rStyle w:val="cat-FIOgrp-28rplc-9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отдал 2 пары брюк (темного и светлого цвета), которые ранее ему передал </w:t>
      </w:r>
      <w:r>
        <w:rPr>
          <w:rStyle w:val="cat-FIOgrp-27rplc-9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Хайруллин</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Д.Д. </w:t>
      </w:r>
      <w:r>
        <w:rPr>
          <w:rFonts w:ascii="Times New Roman" w:eastAsia="Times New Roman" w:hAnsi="Times New Roman" w:cs="Times New Roman"/>
          <w:sz w:val="28"/>
          <w:szCs w:val="28"/>
        </w:rPr>
        <w:t xml:space="preserve">сказал, что пойдет </w:t>
      </w:r>
      <w:r>
        <w:rPr>
          <w:rFonts w:ascii="Times New Roman" w:eastAsia="Times New Roman" w:hAnsi="Times New Roman" w:cs="Times New Roman"/>
          <w:sz w:val="28"/>
          <w:szCs w:val="28"/>
        </w:rPr>
        <w:t xml:space="preserve">отдавать </w:t>
      </w:r>
      <w:r>
        <w:rPr>
          <w:rFonts w:ascii="Times New Roman" w:eastAsia="Times New Roman" w:hAnsi="Times New Roman" w:cs="Times New Roman"/>
          <w:sz w:val="28"/>
          <w:szCs w:val="28"/>
        </w:rPr>
        <w:t xml:space="preserve">брюки консультанту, и вышел из кабинки. </w:t>
      </w:r>
      <w:r>
        <w:rPr>
          <w:rStyle w:val="cat-UserDefined598709909grp-74rplc-92"/>
          <w:rFonts w:ascii="Times New Roman" w:eastAsia="Times New Roman" w:hAnsi="Times New Roman" w:cs="Times New Roman"/>
          <w:sz w:val="28"/>
          <w:szCs w:val="28"/>
        </w:rPr>
        <w:t>...</w:t>
      </w:r>
      <w:r>
        <w:rPr>
          <w:rStyle w:val="cat-FIOgrp-28rplc-9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стал надевать свою одежду на себя. В этот момент он забыл о том, что заходил в примерочную с мужскими брюками темно-синего цвета, которые в последующем отдал </w:t>
      </w:r>
      <w:r>
        <w:rPr>
          <w:rStyle w:val="cat-FIOgrp-27rplc-9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для примерки. Об этом он вспомнил только когда вышел изпримерочной, и у него про них спросил консультант, так как в тот момент он пребывал в состоянии алкогольного опьянения. </w:t>
      </w:r>
      <w:r>
        <w:rPr>
          <w:rFonts w:ascii="Times New Roman" w:eastAsia="Times New Roman" w:hAnsi="Times New Roman" w:cs="Times New Roman"/>
          <w:sz w:val="28"/>
          <w:szCs w:val="28"/>
        </w:rPr>
        <w:t xml:space="preserve">Сотрудник магазина </w:t>
      </w:r>
      <w:r>
        <w:rPr>
          <w:rFonts w:ascii="Times New Roman" w:eastAsia="Times New Roman" w:hAnsi="Times New Roman" w:cs="Times New Roman"/>
          <w:sz w:val="28"/>
          <w:szCs w:val="28"/>
        </w:rPr>
        <w:t xml:space="preserve">стал искать мужские брюки темно-синего цвета, с которыми </w:t>
      </w:r>
      <w:r>
        <w:rPr>
          <w:rStyle w:val="cat-UserDefined598709909grp-74rplc-95"/>
          <w:rFonts w:ascii="Times New Roman" w:eastAsia="Times New Roman" w:hAnsi="Times New Roman" w:cs="Times New Roman"/>
          <w:sz w:val="28"/>
          <w:szCs w:val="28"/>
        </w:rPr>
        <w:t>...</w:t>
      </w:r>
      <w:r>
        <w:rPr>
          <w:rStyle w:val="cat-FIOgrp-28rplc-9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заходил в примерочную, но не смог их найти. </w:t>
      </w:r>
      <w:r>
        <w:rPr>
          <w:rStyle w:val="cat-UserDefined598709909grp-74rplc-97"/>
          <w:rFonts w:ascii="Times New Roman" w:eastAsia="Times New Roman" w:hAnsi="Times New Roman" w:cs="Times New Roman"/>
          <w:sz w:val="28"/>
          <w:szCs w:val="28"/>
        </w:rPr>
        <w:t>...</w:t>
      </w:r>
      <w:r>
        <w:rPr>
          <w:rStyle w:val="cat-FIOgrp-28rplc-9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предположил, что данные брюки мог забрать его друг, который был в соседней кабинке, о чем сообщил </w:t>
      </w:r>
      <w:r>
        <w:rPr>
          <w:rFonts w:ascii="Times New Roman" w:eastAsia="Times New Roman" w:hAnsi="Times New Roman" w:cs="Times New Roman"/>
          <w:sz w:val="28"/>
          <w:szCs w:val="28"/>
        </w:rPr>
        <w:t>консультанту.</w:t>
      </w:r>
    </w:p>
    <w:p>
      <w:pPr>
        <w:spacing w:before="0" w:after="0"/>
        <w:ind w:firstLine="567"/>
        <w:jc w:val="both"/>
        <w:rPr>
          <w:sz w:val="28"/>
          <w:szCs w:val="28"/>
        </w:rPr>
      </w:pPr>
      <w:r>
        <w:rPr>
          <w:rFonts w:ascii="Times New Roman" w:eastAsia="Times New Roman" w:hAnsi="Times New Roman" w:cs="Times New Roman"/>
          <w:sz w:val="28"/>
          <w:szCs w:val="28"/>
        </w:rPr>
        <w:t xml:space="preserve">В последующем, </w:t>
      </w:r>
      <w:r>
        <w:rPr>
          <w:rFonts w:ascii="Times New Roman" w:eastAsia="Times New Roman" w:hAnsi="Times New Roman" w:cs="Times New Roman"/>
          <w:sz w:val="28"/>
          <w:szCs w:val="28"/>
        </w:rPr>
        <w:t xml:space="preserve">находясь </w:t>
      </w:r>
      <w:r>
        <w:rPr>
          <w:rFonts w:ascii="Times New Roman" w:eastAsia="Times New Roman" w:hAnsi="Times New Roman" w:cs="Times New Roman"/>
          <w:sz w:val="28"/>
          <w:szCs w:val="28"/>
        </w:rPr>
        <w:t xml:space="preserve">в магазине, </w:t>
      </w:r>
      <w:r>
        <w:rPr>
          <w:rStyle w:val="cat-UserDefined598709909grp-74rplc-99"/>
          <w:rFonts w:ascii="Times New Roman" w:eastAsia="Times New Roman" w:hAnsi="Times New Roman" w:cs="Times New Roman"/>
          <w:sz w:val="28"/>
          <w:szCs w:val="28"/>
        </w:rPr>
        <w:t>...</w:t>
      </w:r>
      <w:r>
        <w:rPr>
          <w:rStyle w:val="cat-FIOgrp-28rplc-10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увидел, как </w:t>
      </w:r>
      <w:r>
        <w:rPr>
          <w:rStyle w:val="cat-FIOgrp-27rplc-10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идет по торговому залу магазина в сопровождении сотрудника службы безопасности. Позже </w:t>
      </w:r>
      <w:r>
        <w:rPr>
          <w:rStyle w:val="cat-FIOgrp-28rplc-10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стало известно, что </w:t>
      </w:r>
      <w:r>
        <w:rPr>
          <w:rStyle w:val="cat-FIOgrp-27rplc-10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хищение из магазина «</w:t>
      </w:r>
      <w:r>
        <w:rPr>
          <w:rStyle w:val="cat-UserDefined-1240865400grp-70rplc-10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вышеуказанных мужских брюк темно-синего цвета. Ранее о данном факте ему было не известно. Он не видел в какой именно момент </w:t>
      </w:r>
      <w:r>
        <w:rPr>
          <w:rStyle w:val="cat-FIOgrp-27rplc-10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смог это сделать, </w:t>
      </w:r>
      <w:r>
        <w:rPr>
          <w:rStyle w:val="cat-FIOgrp-27rplc-10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UserDefined-428523488grp-75rplc-10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 своих намерениях не говорил. Спустя некоторое время в магазин приехали сотрудники полиции, которые изъяли мужские брюки темно-синего цвета, которые похитил </w:t>
      </w:r>
      <w:r>
        <w:rPr>
          <w:rStyle w:val="cat-FIOgrp-27rplc-10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в последующем </w:t>
      </w:r>
      <w:r>
        <w:rPr>
          <w:rFonts w:ascii="Times New Roman" w:eastAsia="Times New Roman" w:hAnsi="Times New Roman" w:cs="Times New Roman"/>
          <w:sz w:val="28"/>
          <w:szCs w:val="28"/>
        </w:rPr>
        <w:t xml:space="preserve">доставили </w:t>
      </w:r>
      <w:r>
        <w:rPr>
          <w:rStyle w:val="cat-FIOgrp-29rplc-10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и </w:t>
      </w:r>
      <w:r>
        <w:rPr>
          <w:rStyle w:val="cat-FIOgrp-30rplc-1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ОП № </w:t>
      </w:r>
      <w:r>
        <w:rPr>
          <w:rStyle w:val="cat-UserDefined-848925024grp-76rplc-1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w:t>
      </w:r>
      <w:r>
        <w:rPr>
          <w:rStyle w:val="cat-Addressgrp-5rplc-1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где они были опрошены.</w:t>
      </w:r>
      <w:r>
        <w:rPr>
          <w:rFonts w:ascii="Times New Roman" w:eastAsia="Times New Roman" w:hAnsi="Times New Roman" w:cs="Times New Roman"/>
          <w:sz w:val="28"/>
          <w:szCs w:val="28"/>
        </w:rPr>
        <w:t xml:space="preserve"> (л.д.93-95)</w:t>
      </w:r>
    </w:p>
    <w:p>
      <w:pPr>
        <w:spacing w:before="0" w:after="0"/>
        <w:ind w:firstLine="567"/>
        <w:jc w:val="both"/>
        <w:rPr>
          <w:sz w:val="28"/>
          <w:szCs w:val="28"/>
        </w:rPr>
      </w:pPr>
      <w:r>
        <w:rPr>
          <w:rFonts w:ascii="Times New Roman" w:eastAsia="Times New Roman" w:hAnsi="Times New Roman" w:cs="Times New Roman"/>
          <w:sz w:val="28"/>
          <w:szCs w:val="28"/>
        </w:rPr>
        <w:t xml:space="preserve">Из показаний </w:t>
      </w:r>
      <w:r>
        <w:rPr>
          <w:rFonts w:ascii="Times New Roman" w:eastAsia="Times New Roman" w:hAnsi="Times New Roman" w:cs="Times New Roman"/>
          <w:sz w:val="28"/>
          <w:szCs w:val="28"/>
        </w:rPr>
        <w:t xml:space="preserve">представителя потерпевшего </w:t>
      </w:r>
      <w:r>
        <w:rPr>
          <w:rStyle w:val="cat-OrganizationNamegrp-50rplc-113"/>
          <w:rFonts w:ascii="Times New Roman" w:eastAsia="Times New Roman" w:hAnsi="Times New Roman" w:cs="Times New Roman"/>
          <w:sz w:val="28"/>
          <w:szCs w:val="28"/>
        </w:rPr>
        <w:t>наименование организации</w:t>
      </w:r>
      <w:r>
        <w:rPr>
          <w:rStyle w:val="cat-UserDefined-1240865400grp-70rplc-1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610323357grp-77rplc-116"/>
          <w:rFonts w:ascii="Times New Roman" w:eastAsia="Times New Roman" w:hAnsi="Times New Roman" w:cs="Times New Roman"/>
          <w:sz w:val="28"/>
          <w:szCs w:val="28"/>
        </w:rPr>
        <w:t>...</w:t>
      </w:r>
      <w:r>
        <w:rPr>
          <w:rFonts w:ascii="Times New Roman" w:eastAsia="Times New Roman" w:hAnsi="Times New Roman" w:cs="Times New Roman"/>
          <w:sz w:val="28"/>
          <w:szCs w:val="28"/>
        </w:rPr>
        <w:t>, оглашенны</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в порядке статьи 281 </w:t>
      </w:r>
      <w:r>
        <w:rPr>
          <w:rFonts w:ascii="Times New Roman" w:eastAsia="Times New Roman" w:hAnsi="Times New Roman" w:cs="Times New Roman"/>
          <w:sz w:val="28"/>
          <w:szCs w:val="28"/>
        </w:rPr>
        <w:t>Уголовно-процессуального кодекса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следует, что в настоящее время он работает в </w:t>
      </w:r>
      <w:r>
        <w:rPr>
          <w:rStyle w:val="cat-OrganizationNamegrp-50rplc-117"/>
          <w:rFonts w:ascii="Times New Roman" w:eastAsia="Times New Roman" w:hAnsi="Times New Roman" w:cs="Times New Roman"/>
          <w:sz w:val="28"/>
          <w:szCs w:val="28"/>
        </w:rPr>
        <w:t>наименование организации</w:t>
      </w:r>
      <w:r>
        <w:rPr>
          <w:rStyle w:val="cat-UserDefined-1240865400grp-70rplc-1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должности руководителя группы предотвращения потерь. Магазины «</w:t>
      </w:r>
      <w:r>
        <w:rPr>
          <w:rStyle w:val="cat-UserDefined-1240865400grp-70rplc-1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расположены на всей территории </w:t>
      </w:r>
      <w:r>
        <w:rPr>
          <w:rStyle w:val="cat-Addressgrp-5rplc-1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том числе и в ТК «</w:t>
      </w:r>
      <w:r>
        <w:rPr>
          <w:rStyle w:val="cat-UserDefined-715202681grp-71rplc-12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w:t>
      </w:r>
      <w:r>
        <w:rPr>
          <w:rStyle w:val="cat-Addressgrp-4rplc-1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магазине имеется один вход-выход, при котором установлены антикражные ворота, которые реагируют на антикражные датчики, установленные на товарах.</w:t>
      </w:r>
    </w:p>
    <w:p>
      <w:pPr>
        <w:spacing w:before="0" w:after="0"/>
        <w:ind w:firstLine="567"/>
        <w:jc w:val="both"/>
        <w:rPr>
          <w:sz w:val="28"/>
          <w:szCs w:val="28"/>
        </w:rPr>
      </w:pPr>
      <w:r>
        <w:rPr>
          <w:rStyle w:val="cat-Dategrp-13rplc-1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вечернее время </w:t>
      </w:r>
      <w:r>
        <w:rPr>
          <w:rStyle w:val="cat-UserDefined1529978464grp-78rplc-1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специалиста группы предотвращения потерь вышеуказанного магазина «</w:t>
      </w:r>
      <w:r>
        <w:rPr>
          <w:rStyle w:val="cat-UserDefined-1240865400grp-70rplc-1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32rplc-1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стало известно, что </w:t>
      </w:r>
      <w:r>
        <w:rPr>
          <w:rFonts w:ascii="Times New Roman" w:eastAsia="Times New Roman" w:hAnsi="Times New Roman" w:cs="Times New Roman"/>
          <w:sz w:val="28"/>
          <w:szCs w:val="28"/>
        </w:rPr>
        <w:t xml:space="preserve">последним </w:t>
      </w:r>
      <w:r>
        <w:rPr>
          <w:rFonts w:ascii="Times New Roman" w:eastAsia="Times New Roman" w:hAnsi="Times New Roman" w:cs="Times New Roman"/>
          <w:sz w:val="28"/>
          <w:szCs w:val="28"/>
        </w:rPr>
        <w:t xml:space="preserve">за пределами магазина был задержан мужчина, который </w:t>
      </w:r>
      <w:r>
        <w:rPr>
          <w:rStyle w:val="cat-Dategrp-13rplc-1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хищение товара – мужских брюк темно-синего цвета. О совершенном факте хищения товара </w:t>
      </w:r>
      <w:r>
        <w:rPr>
          <w:rStyle w:val="cat-FIOgrp-32rplc-1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стало известно от консультанта </w:t>
      </w:r>
      <w:r>
        <w:rPr>
          <w:rStyle w:val="cat-FIOgrp-33rplc-1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которая обнаружила пропажу мужских брюк. </w:t>
      </w:r>
      <w:r>
        <w:rPr>
          <w:rStyle w:val="cat-FIOgrp-34rplc-131"/>
          <w:rFonts w:ascii="Times New Roman" w:eastAsia="Times New Roman" w:hAnsi="Times New Roman" w:cs="Times New Roman"/>
          <w:sz w:val="28"/>
          <w:szCs w:val="28"/>
        </w:rPr>
        <w:t>фио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И.Ф. сообщил </w:t>
      </w:r>
      <w:r>
        <w:rPr>
          <w:rStyle w:val="cat-UserDefined1529978464grp-78rplc-132"/>
          <w:rFonts w:ascii="Times New Roman" w:eastAsia="Times New Roman" w:hAnsi="Times New Roman" w:cs="Times New Roman"/>
          <w:sz w:val="28"/>
          <w:szCs w:val="28"/>
        </w:rPr>
        <w:t>...</w:t>
      </w:r>
      <w:r>
        <w:rPr>
          <w:rStyle w:val="cat-FIOgrp-31rplc-133"/>
          <w:rFonts w:ascii="Times New Roman" w:eastAsia="Times New Roman" w:hAnsi="Times New Roman" w:cs="Times New Roman"/>
          <w:sz w:val="28"/>
          <w:szCs w:val="28"/>
        </w:rPr>
        <w:t>фио</w:t>
      </w:r>
      <w:r>
        <w:rPr>
          <w:rFonts w:ascii="Times New Roman" w:eastAsia="Times New Roman" w:hAnsi="Times New Roman" w:cs="Times New Roman"/>
          <w:sz w:val="28"/>
          <w:szCs w:val="28"/>
        </w:rPr>
        <w:t>, что мужчина, который совершил хищение мужских брюк из магазина, был задержан в торговом комплексе, то есть за пределами магазина «</w:t>
      </w:r>
      <w:r>
        <w:rPr>
          <w:rStyle w:val="cat-UserDefined-1240865400grp-70rplc-13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что похищенный им товар находится при данном мужчине. В связи с чем </w:t>
      </w:r>
      <w:r>
        <w:rPr>
          <w:rStyle w:val="cat-UserDefined-1342701376grp-79rplc-1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посоветовал </w:t>
      </w:r>
      <w:r>
        <w:rPr>
          <w:rStyle w:val="cat-FIOgrp-32rplc-1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вызвать в магазин сотрудников полиции и написать заявление по факту хищения товара, что тот</w:t>
      </w:r>
      <w:r>
        <w:rPr>
          <w:rFonts w:ascii="Times New Roman" w:eastAsia="Times New Roman" w:hAnsi="Times New Roman" w:cs="Times New Roman"/>
          <w:sz w:val="28"/>
          <w:szCs w:val="28"/>
        </w:rPr>
        <w:t xml:space="preserve"> и сделал.</w:t>
      </w:r>
    </w:p>
    <w:p>
      <w:pPr>
        <w:spacing w:before="0" w:after="0"/>
        <w:ind w:firstLine="567"/>
        <w:jc w:val="both"/>
        <w:rPr>
          <w:sz w:val="28"/>
          <w:szCs w:val="28"/>
        </w:rPr>
      </w:pPr>
      <w:r>
        <w:rPr>
          <w:rFonts w:ascii="Times New Roman" w:eastAsia="Times New Roman" w:hAnsi="Times New Roman" w:cs="Times New Roman"/>
          <w:sz w:val="28"/>
          <w:szCs w:val="28"/>
        </w:rPr>
        <w:t xml:space="preserve">Со слов </w:t>
      </w:r>
      <w:r>
        <w:rPr>
          <w:rStyle w:val="cat-FIOgrp-32rplc-138"/>
          <w:rFonts w:ascii="Times New Roman" w:eastAsia="Times New Roman" w:hAnsi="Times New Roman" w:cs="Times New Roman"/>
          <w:sz w:val="28"/>
          <w:szCs w:val="28"/>
        </w:rPr>
        <w:t>фио</w:t>
      </w:r>
      <w:r>
        <w:rPr>
          <w:rStyle w:val="cat-Dategrp-13rplc-1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неизвестным мужчиной из магазина был похищен следующий товар: мужские брюки </w:t>
      </w:r>
      <w:r>
        <w:rPr>
          <w:rStyle w:val="cat-UserDefined-471792582grp-81rplc-1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темно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синего цвета размер 48 артикул </w:t>
      </w:r>
      <w:r>
        <w:rPr>
          <w:rStyle w:val="cat-UserDefined-2007197243grp-80rplc-14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honeNumbergrp-60rplc-14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Z</w:t>
      </w:r>
      <w:r>
        <w:rPr>
          <w:rFonts w:ascii="Times New Roman" w:eastAsia="Times New Roman" w:hAnsi="Times New Roman" w:cs="Times New Roman"/>
          <w:sz w:val="28"/>
          <w:szCs w:val="28"/>
        </w:rPr>
        <w:t xml:space="preserve">4 стоимостью </w:t>
      </w:r>
      <w:r>
        <w:rPr>
          <w:rStyle w:val="cat-Sumgrp-43rplc-14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учета НДС, что подтверждается записями с камер видеонаблюдения</w:t>
      </w:r>
      <w:r>
        <w:rPr>
          <w:rFonts w:ascii="Times New Roman" w:eastAsia="Times New Roman" w:hAnsi="Times New Roman" w:cs="Times New Roman"/>
          <w:sz w:val="28"/>
          <w:szCs w:val="28"/>
        </w:rPr>
        <w:t xml:space="preserve"> и проведенной инвентаризацией.</w:t>
      </w:r>
    </w:p>
    <w:p>
      <w:pPr>
        <w:spacing w:before="0" w:after="0"/>
        <w:ind w:firstLine="567"/>
        <w:jc w:val="both"/>
        <w:rPr>
          <w:sz w:val="28"/>
          <w:szCs w:val="28"/>
        </w:rPr>
      </w:pPr>
      <w:r>
        <w:rPr>
          <w:rFonts w:ascii="Times New Roman" w:eastAsia="Times New Roman" w:hAnsi="Times New Roman" w:cs="Times New Roman"/>
          <w:sz w:val="28"/>
          <w:szCs w:val="28"/>
        </w:rPr>
        <w:t xml:space="preserve">По приезду сотрудников полиции, </w:t>
      </w:r>
      <w:r>
        <w:rPr>
          <w:rStyle w:val="cat-FIOgrp-32rplc-1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было написано заявление о привлечении неизвестного лица к уголовной ответственности, а также сотрудникам полиции были предоставлены товарно-транспортные накладные на похищенный товар, справка о стоимости похищенного и инвентаризационная опись. Кроме того, приехавшие сотрудники полиции произвели в торговом зале ма</w:t>
      </w:r>
      <w:r>
        <w:rPr>
          <w:rFonts w:ascii="Times New Roman" w:eastAsia="Times New Roman" w:hAnsi="Times New Roman" w:cs="Times New Roman"/>
          <w:sz w:val="28"/>
          <w:szCs w:val="28"/>
        </w:rPr>
        <w:t>газина осмотр места происшествия</w:t>
      </w:r>
      <w:r>
        <w:rPr>
          <w:rFonts w:ascii="Times New Roman" w:eastAsia="Times New Roman" w:hAnsi="Times New Roman" w:cs="Times New Roman"/>
          <w:sz w:val="28"/>
          <w:szCs w:val="28"/>
        </w:rPr>
        <w:t xml:space="preserve">, в ходе которого из служебного помещения были изъяты мужские брюки </w:t>
      </w:r>
      <w:r>
        <w:rPr>
          <w:rStyle w:val="cat-UserDefined-471792582grp-81rplc-1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темно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синего цвета размер 48 артикул </w:t>
      </w:r>
      <w:r>
        <w:rPr>
          <w:rStyle w:val="cat-UserDefined-2007197243grp-80rplc-14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honeNumbergrp-60rplc-14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Z</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которые были упакованы в картонную коробку. Также сотрудниками полиции была изъята запись с камер видеонаблюдения от </w:t>
      </w:r>
      <w:r>
        <w:rPr>
          <w:rStyle w:val="cat-Dategrp-13rplc-1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которая была записана на диск.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аписи камер видеонаблюдения магазина «</w:t>
      </w:r>
      <w:r>
        <w:rPr>
          <w:rStyle w:val="cat-UserDefined-1240865400grp-70rplc-1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ведутся по Московскому времени без задержек по времени. </w:t>
      </w:r>
      <w:r>
        <w:rPr>
          <w:rStyle w:val="cat-OrganizationNamegrp-50rplc-150"/>
          <w:rFonts w:ascii="Times New Roman" w:eastAsia="Times New Roman" w:hAnsi="Times New Roman" w:cs="Times New Roman"/>
          <w:sz w:val="28"/>
          <w:szCs w:val="28"/>
        </w:rPr>
        <w:t>наименование организации</w:t>
      </w:r>
      <w:r>
        <w:rPr>
          <w:rStyle w:val="cat-UserDefined-1240865400grp-70rplc-1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оплачивает налог на добавочную стоимость при покупке товара.</w:t>
      </w:r>
    </w:p>
    <w:p>
      <w:pPr>
        <w:spacing w:before="0" w:after="0"/>
        <w:ind w:firstLine="567"/>
        <w:jc w:val="both"/>
        <w:rPr>
          <w:sz w:val="28"/>
          <w:szCs w:val="28"/>
        </w:rPr>
      </w:pPr>
      <w:r>
        <w:rPr>
          <w:rFonts w:ascii="Times New Roman" w:eastAsia="Times New Roman" w:hAnsi="Times New Roman" w:cs="Times New Roman"/>
          <w:sz w:val="28"/>
          <w:szCs w:val="28"/>
        </w:rPr>
        <w:t xml:space="preserve">От сотрудников полиции </w:t>
      </w:r>
      <w:r>
        <w:rPr>
          <w:rStyle w:val="cat-UserDefined1529978464grp-78rplc-152"/>
          <w:rFonts w:ascii="Times New Roman" w:eastAsia="Times New Roman" w:hAnsi="Times New Roman" w:cs="Times New Roman"/>
          <w:sz w:val="28"/>
          <w:szCs w:val="28"/>
        </w:rPr>
        <w:t>...</w:t>
      </w:r>
      <w:r>
        <w:rPr>
          <w:rStyle w:val="cat-FIOgrp-31rplc-1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стало известно, что хищение вышеуказанного товара было совершено </w:t>
      </w:r>
      <w:r>
        <w:rPr>
          <w:rStyle w:val="cat-FIOgrp-35rplc-154"/>
          <w:rFonts w:ascii="Times New Roman" w:eastAsia="Times New Roman" w:hAnsi="Times New Roman" w:cs="Times New Roman"/>
          <w:sz w:val="28"/>
          <w:szCs w:val="28"/>
        </w:rPr>
        <w:t>фио</w:t>
      </w:r>
      <w:r>
        <w:rPr>
          <w:rStyle w:val="cat-UserDefined-1731108561grp-82rplc-155"/>
          <w:rFonts w:ascii="Times New Roman" w:eastAsia="Times New Roman" w:hAnsi="Times New Roman" w:cs="Times New Roman"/>
          <w:sz w:val="28"/>
          <w:szCs w:val="28"/>
        </w:rPr>
        <w:t>Д.Д.</w:t>
      </w:r>
      <w:r>
        <w:rPr>
          <w:rFonts w:ascii="Times New Roman" w:eastAsia="Times New Roman" w:hAnsi="Times New Roman" w:cs="Times New Roman"/>
          <w:sz w:val="28"/>
          <w:szCs w:val="28"/>
        </w:rPr>
        <w:t xml:space="preserve">, </w:t>
      </w:r>
      <w:r>
        <w:rPr>
          <w:rStyle w:val="cat-PassportDatagrp-48rplc-15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Учитывая, что товар – мужские брюки, которые ранее </w:t>
      </w:r>
      <w:r>
        <w:rPr>
          <w:rStyle w:val="cat-FIOgrp-27rplc-1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похитил из магазина, были изъяты сотрудниками полиции, просит не признавать </w:t>
      </w:r>
      <w:r>
        <w:rPr>
          <w:rStyle w:val="cat-OrganizationNamegrp-50rplc-158"/>
          <w:rFonts w:ascii="Times New Roman" w:eastAsia="Times New Roman" w:hAnsi="Times New Roman" w:cs="Times New Roman"/>
          <w:sz w:val="28"/>
          <w:szCs w:val="28"/>
        </w:rPr>
        <w:t>наименование организации</w:t>
      </w:r>
      <w:r>
        <w:rPr>
          <w:rStyle w:val="cat-UserDefined-1240865400grp-70rplc-1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его лице в качестве гражданского истца по данному уголовному делу. (л.д.76-78)</w:t>
      </w:r>
    </w:p>
    <w:p>
      <w:pPr>
        <w:spacing w:before="0" w:after="0"/>
        <w:ind w:firstLine="567"/>
        <w:jc w:val="both"/>
        <w:rPr>
          <w:sz w:val="28"/>
          <w:szCs w:val="28"/>
        </w:rPr>
      </w:pPr>
      <w:r>
        <w:rPr>
          <w:rFonts w:ascii="Times New Roman" w:eastAsia="Times New Roman" w:hAnsi="Times New Roman" w:cs="Times New Roman"/>
          <w:sz w:val="28"/>
          <w:szCs w:val="28"/>
        </w:rPr>
        <w:t xml:space="preserve">Из показаний </w:t>
      </w:r>
      <w:r>
        <w:rPr>
          <w:rFonts w:ascii="Times New Roman" w:eastAsia="Times New Roman" w:hAnsi="Times New Roman" w:cs="Times New Roman"/>
          <w:sz w:val="28"/>
          <w:szCs w:val="28"/>
        </w:rPr>
        <w:t xml:space="preserve">свидетеля </w:t>
      </w:r>
      <w:r>
        <w:rPr>
          <w:rStyle w:val="cat-FIOgrp-32rplc-1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оглашенны</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порядке статьи 281 </w:t>
      </w:r>
      <w:r>
        <w:rPr>
          <w:rFonts w:ascii="Times New Roman" w:eastAsia="Times New Roman" w:hAnsi="Times New Roman" w:cs="Times New Roman"/>
          <w:sz w:val="28"/>
          <w:szCs w:val="28"/>
        </w:rPr>
        <w:t>Уголовно-процессуального кодекса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следует, что</w:t>
      </w:r>
      <w:r>
        <w:rPr>
          <w:rFonts w:ascii="Times New Roman" w:eastAsia="Times New Roman" w:hAnsi="Times New Roman" w:cs="Times New Roman"/>
          <w:sz w:val="28"/>
          <w:szCs w:val="28"/>
        </w:rPr>
        <w:t xml:space="preserve">в настоящее время он работает в </w:t>
      </w:r>
      <w:r>
        <w:rPr>
          <w:rStyle w:val="cat-OrganizationNamegrp-50rplc-161"/>
          <w:rFonts w:ascii="Times New Roman" w:eastAsia="Times New Roman" w:hAnsi="Times New Roman" w:cs="Times New Roman"/>
          <w:sz w:val="28"/>
          <w:szCs w:val="28"/>
        </w:rPr>
        <w:t>наименование организации</w:t>
      </w:r>
      <w:r>
        <w:rPr>
          <w:rStyle w:val="cat-UserDefined-1240865400grp-70rplc-162"/>
          <w:rFonts w:ascii="Times New Roman" w:eastAsia="Times New Roman" w:hAnsi="Times New Roman" w:cs="Times New Roman"/>
          <w:sz w:val="28"/>
          <w:szCs w:val="28"/>
        </w:rPr>
        <w:t>...</w:t>
      </w:r>
      <w:r>
        <w:rPr>
          <w:rFonts w:ascii="Times New Roman" w:eastAsia="Times New Roman" w:hAnsi="Times New Roman" w:cs="Times New Roman"/>
          <w:sz w:val="28"/>
          <w:szCs w:val="28"/>
        </w:rPr>
        <w:t>, а именно в магазине «</w:t>
      </w:r>
      <w:r>
        <w:rPr>
          <w:rStyle w:val="cat-UserDefined-1240865400grp-70rplc-163"/>
          <w:rFonts w:ascii="Times New Roman" w:eastAsia="Times New Roman" w:hAnsi="Times New Roman" w:cs="Times New Roman"/>
          <w:sz w:val="28"/>
          <w:szCs w:val="28"/>
        </w:rPr>
        <w:t>...</w:t>
      </w:r>
      <w:r>
        <w:rPr>
          <w:rFonts w:ascii="Times New Roman" w:eastAsia="Times New Roman" w:hAnsi="Times New Roman" w:cs="Times New Roman"/>
          <w:sz w:val="28"/>
          <w:szCs w:val="28"/>
        </w:rPr>
        <w:t>», расположенном в Т</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Pr>
          <w:rStyle w:val="cat-UserDefined-715202681grp-71rplc-16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w:t>
      </w:r>
      <w:r>
        <w:rPr>
          <w:rStyle w:val="cat-Addressgrp-4rplc-1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должности специалиста группы предотвращения потерь.</w:t>
      </w:r>
    </w:p>
    <w:p>
      <w:pPr>
        <w:spacing w:before="0" w:after="0"/>
        <w:ind w:firstLine="567"/>
        <w:jc w:val="both"/>
        <w:rPr>
          <w:sz w:val="28"/>
          <w:szCs w:val="28"/>
        </w:rPr>
      </w:pPr>
      <w:r>
        <w:rPr>
          <w:rStyle w:val="cat-Dategrp-13rplc-16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примерно в </w:t>
      </w:r>
      <w:r>
        <w:rPr>
          <w:rStyle w:val="cat-Timegrp-54rplc-16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когда он находился на своем рабочем месте, к нему обратилась консультант </w:t>
      </w:r>
      <w:r>
        <w:rPr>
          <w:rStyle w:val="cat-FIOgrp-33rplc-168"/>
          <w:rFonts w:ascii="Times New Roman" w:eastAsia="Times New Roman" w:hAnsi="Times New Roman" w:cs="Times New Roman"/>
          <w:sz w:val="28"/>
          <w:szCs w:val="28"/>
        </w:rPr>
        <w:t>фио</w:t>
      </w:r>
      <w:r>
        <w:rPr>
          <w:rFonts w:ascii="Times New Roman" w:eastAsia="Times New Roman" w:hAnsi="Times New Roman" w:cs="Times New Roman"/>
          <w:sz w:val="28"/>
          <w:szCs w:val="28"/>
        </w:rPr>
        <w:t>, которая пояснила, что в примерочную кабинку заходили двое мужчин, у одного из которых было с собой 2 единицы товара, а у другого мужчины 1 единица товара. После того, как один из мужчин вышел из примерочной, он вернул ей 2 единицы товара, а когда из примерочной вышел второй мужчина, то при нем не было никакого товара. В связи с чем, она предположила, что ушедший мужчина похитил одну единицу товара, а именно мужские брюки темно-синего цвета.</w:t>
      </w:r>
    </w:p>
    <w:p>
      <w:pPr>
        <w:spacing w:before="0" w:after="0"/>
        <w:ind w:firstLine="567"/>
        <w:jc w:val="both"/>
        <w:rPr>
          <w:sz w:val="28"/>
          <w:szCs w:val="28"/>
        </w:rPr>
      </w:pPr>
      <w:r>
        <w:rPr>
          <w:rFonts w:ascii="Times New Roman" w:eastAsia="Times New Roman" w:hAnsi="Times New Roman" w:cs="Times New Roman"/>
          <w:sz w:val="28"/>
          <w:szCs w:val="28"/>
        </w:rPr>
        <w:t xml:space="preserve">При этом </w:t>
      </w:r>
      <w:r>
        <w:rPr>
          <w:rStyle w:val="cat-FIOgrp-33rplc-1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описала мужчину, который ушел в сторону выхода из магазина. </w:t>
      </w:r>
      <w:r>
        <w:rPr>
          <w:rStyle w:val="cat-FIOgrp-34rplc-170"/>
          <w:rFonts w:ascii="Times New Roman" w:eastAsia="Times New Roman" w:hAnsi="Times New Roman" w:cs="Times New Roman"/>
          <w:sz w:val="28"/>
          <w:szCs w:val="28"/>
        </w:rPr>
        <w:t>фио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И.Ф.</w:t>
      </w:r>
      <w:r>
        <w:rPr>
          <w:rFonts w:ascii="Times New Roman" w:eastAsia="Times New Roman" w:hAnsi="Times New Roman" w:cs="Times New Roman"/>
          <w:sz w:val="28"/>
          <w:szCs w:val="28"/>
        </w:rPr>
        <w:t>сразу же направился к выходу из магазина, чтобы попытаться задержать данного мужчину, и п</w:t>
      </w:r>
      <w:r>
        <w:rPr>
          <w:rFonts w:ascii="Times New Roman" w:eastAsia="Times New Roman" w:hAnsi="Times New Roman" w:cs="Times New Roman"/>
          <w:sz w:val="28"/>
          <w:szCs w:val="28"/>
        </w:rPr>
        <w:t>роверить его на причастность к хищению товара.</w:t>
      </w:r>
    </w:p>
    <w:p>
      <w:pPr>
        <w:spacing w:before="0" w:after="0"/>
        <w:ind w:firstLine="567"/>
        <w:jc w:val="both"/>
        <w:rPr>
          <w:sz w:val="28"/>
          <w:szCs w:val="28"/>
        </w:rPr>
      </w:pPr>
      <w:r>
        <w:rPr>
          <w:rFonts w:ascii="Times New Roman" w:eastAsia="Times New Roman" w:hAnsi="Times New Roman" w:cs="Times New Roman"/>
          <w:sz w:val="28"/>
          <w:szCs w:val="28"/>
        </w:rPr>
        <w:t>Выйдя из магазина «</w:t>
      </w:r>
      <w:r>
        <w:rPr>
          <w:rStyle w:val="cat-UserDefined-1240865400grp-70rplc-17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36rplc-172"/>
          <w:rFonts w:ascii="Times New Roman" w:eastAsia="Times New Roman" w:hAnsi="Times New Roman" w:cs="Times New Roman"/>
          <w:sz w:val="28"/>
          <w:szCs w:val="28"/>
        </w:rPr>
        <w:t>фио</w:t>
      </w:r>
      <w:r>
        <w:rPr>
          <w:rFonts w:ascii="Times New Roman" w:eastAsia="Times New Roman" w:hAnsi="Times New Roman" w:cs="Times New Roman"/>
          <w:sz w:val="28"/>
          <w:szCs w:val="28"/>
        </w:rPr>
        <w:t>проследовал в левую сторону от входа, прош</w:t>
      </w:r>
      <w:r>
        <w:rPr>
          <w:rFonts w:ascii="Times New Roman" w:eastAsia="Times New Roman" w:hAnsi="Times New Roman" w:cs="Times New Roman"/>
          <w:sz w:val="28"/>
          <w:szCs w:val="28"/>
        </w:rPr>
        <w:t xml:space="preserve">ел примерно 15 метров в сторону </w:t>
      </w:r>
      <w:r>
        <w:rPr>
          <w:rFonts w:ascii="Times New Roman" w:eastAsia="Times New Roman" w:hAnsi="Times New Roman" w:cs="Times New Roman"/>
          <w:sz w:val="28"/>
          <w:szCs w:val="28"/>
        </w:rPr>
        <w:t>эскалатора, ведущего на первый этаж, где увидел того самого мужчину, которого ранее ему</w:t>
      </w:r>
      <w:r>
        <w:rPr>
          <w:rFonts w:ascii="Times New Roman" w:eastAsia="Times New Roman" w:hAnsi="Times New Roman" w:cs="Times New Roman"/>
          <w:sz w:val="28"/>
          <w:szCs w:val="28"/>
        </w:rPr>
        <w:t xml:space="preserve"> описала консультант.</w:t>
      </w:r>
    </w:p>
    <w:p>
      <w:pPr>
        <w:spacing w:before="0" w:after="0"/>
        <w:ind w:firstLine="567"/>
        <w:jc w:val="both"/>
        <w:rPr>
          <w:sz w:val="28"/>
          <w:szCs w:val="28"/>
        </w:rPr>
      </w:pPr>
      <w:r>
        <w:rPr>
          <w:rFonts w:ascii="Times New Roman" w:eastAsia="Times New Roman" w:hAnsi="Times New Roman" w:cs="Times New Roman"/>
          <w:sz w:val="28"/>
          <w:szCs w:val="28"/>
        </w:rPr>
        <w:t xml:space="preserve">Подойдя к мужчине, которому на вид было примерно 35 лет, среднего телосложения, одет в куртку черного цвета с капюшоном, джинсы светлого цвета, кроссовки черного цвета, </w:t>
      </w:r>
      <w:r>
        <w:rPr>
          <w:rStyle w:val="cat-FIOgrp-36rplc-173"/>
          <w:rFonts w:ascii="Times New Roman" w:eastAsia="Times New Roman" w:hAnsi="Times New Roman" w:cs="Times New Roman"/>
          <w:sz w:val="28"/>
          <w:szCs w:val="28"/>
        </w:rPr>
        <w:t>фио</w:t>
      </w:r>
      <w:r>
        <w:rPr>
          <w:rFonts w:ascii="Times New Roman" w:eastAsia="Times New Roman" w:hAnsi="Times New Roman" w:cs="Times New Roman"/>
          <w:sz w:val="28"/>
          <w:szCs w:val="28"/>
        </w:rPr>
        <w:t>попросил его пройти вместе с ним в торговый зал магазина. При этом мужчина стал заметно нервничать, отказ</w:t>
      </w:r>
      <w:r>
        <w:rPr>
          <w:rFonts w:ascii="Times New Roman" w:eastAsia="Times New Roman" w:hAnsi="Times New Roman" w:cs="Times New Roman"/>
          <w:sz w:val="28"/>
          <w:szCs w:val="28"/>
        </w:rPr>
        <w:t>ывался</w:t>
      </w:r>
      <w:r>
        <w:rPr>
          <w:rFonts w:ascii="Times New Roman" w:eastAsia="Times New Roman" w:hAnsi="Times New Roman" w:cs="Times New Roman"/>
          <w:sz w:val="28"/>
          <w:szCs w:val="28"/>
        </w:rPr>
        <w:t xml:space="preserve"> пройти с ним в магазин, но </w:t>
      </w:r>
      <w:r>
        <w:rPr>
          <w:rStyle w:val="cat-FIOgrp-36rplc-17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убедил его </w:t>
      </w:r>
      <w:r>
        <w:rPr>
          <w:rFonts w:ascii="Times New Roman" w:eastAsia="Times New Roman" w:hAnsi="Times New Roman" w:cs="Times New Roman"/>
          <w:sz w:val="28"/>
          <w:szCs w:val="28"/>
        </w:rPr>
        <w:t>выполнить просьбу, и тот</w:t>
      </w:r>
      <w:r>
        <w:rPr>
          <w:rFonts w:ascii="Times New Roman" w:eastAsia="Times New Roman" w:hAnsi="Times New Roman" w:cs="Times New Roman"/>
          <w:sz w:val="28"/>
          <w:szCs w:val="28"/>
        </w:rPr>
        <w:t xml:space="preserve"> согласился.</w:t>
      </w:r>
    </w:p>
    <w:p>
      <w:pPr>
        <w:spacing w:before="0" w:after="0"/>
        <w:ind w:firstLine="567"/>
        <w:jc w:val="both"/>
        <w:rPr>
          <w:sz w:val="28"/>
          <w:szCs w:val="28"/>
        </w:rPr>
      </w:pPr>
      <w:r>
        <w:rPr>
          <w:rFonts w:ascii="Times New Roman" w:eastAsia="Times New Roman" w:hAnsi="Times New Roman" w:cs="Times New Roman"/>
          <w:sz w:val="28"/>
          <w:szCs w:val="28"/>
        </w:rPr>
        <w:t xml:space="preserve">Зайдя в торговый зал магазина, </w:t>
      </w:r>
      <w:r>
        <w:rPr>
          <w:rStyle w:val="cat-FIOgrp-36rplc-17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вместе с мужчиной проследовал в служебное помещение, где в коридоре он сообщил мужчине, что подозревает его в совершении хищения товара.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анный мужчина пребывал в состоянии алкогольного опьянения, так как от него исходил запах спиртного. Далее </w:t>
      </w:r>
      <w:r>
        <w:rPr>
          <w:rStyle w:val="cat-FIOgrp-36rplc-17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предупредил мужчину, что вынужден вызвать сотрудников полиции, и посоветовал ему самостоятельно отдать товар, который тот похитил из магазина. Мужчина согласился на его предложение, расстегнул надетую на нем куртку, и достал изпод нее мужские брюки темно-синего цвета, которые положил на стул.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анные брюки были обмотаны вокруг талии мужчины под его одеждой. После чего </w:t>
      </w:r>
      <w:r>
        <w:rPr>
          <w:rStyle w:val="cat-FIOgrp-32rplc-17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в магазин были вызваны сотрудники полиции, а также он позвонил руководителю группы предотвращения потерь </w:t>
      </w:r>
      <w:r>
        <w:rPr>
          <w:rStyle w:val="cat-UserDefined1529978464grp-78rplc-178"/>
          <w:rFonts w:ascii="Times New Roman" w:eastAsia="Times New Roman" w:hAnsi="Times New Roman" w:cs="Times New Roman"/>
          <w:sz w:val="28"/>
          <w:szCs w:val="28"/>
        </w:rPr>
        <w:t>...</w:t>
      </w:r>
      <w:r>
        <w:rPr>
          <w:rStyle w:val="cat-FIOgrp-31rplc-17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сообщил о </w:t>
      </w:r>
      <w:r>
        <w:rPr>
          <w:rFonts w:ascii="Times New Roman" w:eastAsia="Times New Roman" w:hAnsi="Times New Roman" w:cs="Times New Roman"/>
          <w:sz w:val="28"/>
          <w:szCs w:val="28"/>
        </w:rPr>
        <w:t>произошедшем.</w:t>
      </w:r>
    </w:p>
    <w:p>
      <w:pPr>
        <w:spacing w:before="0" w:after="0"/>
        <w:ind w:firstLine="567"/>
        <w:jc w:val="both"/>
        <w:rPr>
          <w:sz w:val="28"/>
          <w:szCs w:val="28"/>
        </w:rPr>
      </w:pPr>
      <w:r>
        <w:rPr>
          <w:rFonts w:ascii="Times New Roman" w:eastAsia="Times New Roman" w:hAnsi="Times New Roman" w:cs="Times New Roman"/>
          <w:sz w:val="28"/>
          <w:szCs w:val="28"/>
        </w:rPr>
        <w:t>Через некоторое время в магазин приехали сотрудники полиции, которые произвели в магазине осмотр места проис</w:t>
      </w:r>
      <w:r>
        <w:rPr>
          <w:rFonts w:ascii="Times New Roman" w:eastAsia="Times New Roman" w:hAnsi="Times New Roman" w:cs="Times New Roman"/>
          <w:sz w:val="28"/>
          <w:szCs w:val="28"/>
        </w:rPr>
        <w:t>шествия, в ходе которого изъяли</w:t>
      </w:r>
      <w:r>
        <w:rPr>
          <w:rFonts w:ascii="Times New Roman" w:eastAsia="Times New Roman" w:hAnsi="Times New Roman" w:cs="Times New Roman"/>
          <w:sz w:val="28"/>
          <w:szCs w:val="28"/>
        </w:rPr>
        <w:t xml:space="preserve"> мужские брюки </w:t>
      </w:r>
      <w:r>
        <w:rPr>
          <w:rStyle w:val="cat-UserDefined-471792582grp-81rplc-18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темно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синего цвета</w:t>
      </w:r>
      <w:r>
        <w:rPr>
          <w:rFonts w:ascii="Times New Roman" w:eastAsia="Times New Roman" w:hAnsi="Times New Roman" w:cs="Times New Roman"/>
          <w:sz w:val="28"/>
          <w:szCs w:val="28"/>
        </w:rPr>
        <w:t xml:space="preserve"> размер 48 </w:t>
      </w:r>
      <w:r>
        <w:rPr>
          <w:rFonts w:ascii="Times New Roman" w:eastAsia="Times New Roman" w:hAnsi="Times New Roman" w:cs="Times New Roman"/>
          <w:sz w:val="28"/>
          <w:szCs w:val="28"/>
        </w:rPr>
        <w:t xml:space="preserve">артикул </w:t>
      </w:r>
      <w:r>
        <w:rPr>
          <w:rStyle w:val="cat-UserDefined-2007197243grp-80rplc-18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honeNumbergrp-60rplc-18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Z</w:t>
      </w:r>
      <w:r>
        <w:rPr>
          <w:rFonts w:ascii="Times New Roman" w:eastAsia="Times New Roman" w:hAnsi="Times New Roman" w:cs="Times New Roman"/>
          <w:sz w:val="28"/>
          <w:szCs w:val="28"/>
        </w:rPr>
        <w:t>4, которые ранее задержанный мужчина похитил из магазина.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отрудником полиции был составлен протокол осмотра места происшествия, с которым он ознакомился и подпис</w:t>
      </w:r>
      <w:r>
        <w:rPr>
          <w:rFonts w:ascii="Times New Roman" w:eastAsia="Times New Roman" w:hAnsi="Times New Roman" w:cs="Times New Roman"/>
          <w:sz w:val="28"/>
          <w:szCs w:val="28"/>
        </w:rPr>
        <w:t>ал</w:t>
      </w:r>
      <w:r>
        <w:rPr>
          <w:rFonts w:ascii="Times New Roman" w:eastAsia="Times New Roman" w:hAnsi="Times New Roman" w:cs="Times New Roman"/>
          <w:sz w:val="28"/>
          <w:szCs w:val="28"/>
        </w:rPr>
        <w:t xml:space="preserve">. Изъятые мужские брюки сотрудником полиции были упакованы в картонную коробку, поверх которой была сделана пояснительная </w:t>
      </w:r>
      <w:r>
        <w:rPr>
          <w:rFonts w:ascii="Times New Roman" w:eastAsia="Times New Roman" w:hAnsi="Times New Roman" w:cs="Times New Roman"/>
          <w:sz w:val="28"/>
          <w:szCs w:val="28"/>
        </w:rPr>
        <w:t xml:space="preserve">записка. </w:t>
      </w:r>
      <w:r>
        <w:rPr>
          <w:rFonts w:ascii="Times New Roman" w:eastAsia="Times New Roman" w:hAnsi="Times New Roman" w:cs="Times New Roman"/>
          <w:sz w:val="28"/>
          <w:szCs w:val="28"/>
        </w:rPr>
        <w:t xml:space="preserve">Кроме того, приехавшие сотрудники полиции изъяли запись с камер видеонаблюдения от </w:t>
      </w:r>
      <w:r>
        <w:rPr>
          <w:rStyle w:val="cat-Dategrp-13rplc-183"/>
          <w:rFonts w:ascii="Times New Roman" w:eastAsia="Times New Roman" w:hAnsi="Times New Roman" w:cs="Times New Roman"/>
          <w:sz w:val="28"/>
          <w:szCs w:val="28"/>
        </w:rPr>
        <w:t>дата</w:t>
      </w:r>
      <w:r>
        <w:rPr>
          <w:rFonts w:ascii="Times New Roman" w:eastAsia="Times New Roman" w:hAnsi="Times New Roman" w:cs="Times New Roman"/>
          <w:sz w:val="28"/>
          <w:szCs w:val="28"/>
        </w:rPr>
        <w:t>, которая была записана на диск, сотрудником полиции был составлен протокол изъятия.</w:t>
      </w:r>
    </w:p>
    <w:p>
      <w:pPr>
        <w:spacing w:before="0" w:after="0"/>
        <w:ind w:firstLine="567"/>
        <w:jc w:val="both"/>
        <w:rPr>
          <w:sz w:val="28"/>
          <w:szCs w:val="28"/>
        </w:rPr>
      </w:pPr>
      <w:r>
        <w:rPr>
          <w:rFonts w:ascii="Times New Roman" w:eastAsia="Times New Roman" w:hAnsi="Times New Roman" w:cs="Times New Roman"/>
          <w:sz w:val="28"/>
          <w:szCs w:val="28"/>
        </w:rPr>
        <w:t xml:space="preserve">В этот же вечер </w:t>
      </w:r>
      <w:r>
        <w:rPr>
          <w:rStyle w:val="cat-FIOgrp-32rplc-184"/>
          <w:rFonts w:ascii="Times New Roman" w:eastAsia="Times New Roman" w:hAnsi="Times New Roman" w:cs="Times New Roman"/>
          <w:sz w:val="28"/>
          <w:szCs w:val="28"/>
        </w:rPr>
        <w:t>фио</w:t>
      </w:r>
      <w:r>
        <w:rPr>
          <w:rFonts w:ascii="Times New Roman" w:eastAsia="Times New Roman" w:hAnsi="Times New Roman" w:cs="Times New Roman"/>
          <w:sz w:val="28"/>
          <w:szCs w:val="28"/>
        </w:rPr>
        <w:t>было на</w:t>
      </w:r>
      <w:r>
        <w:rPr>
          <w:rFonts w:ascii="Times New Roman" w:eastAsia="Times New Roman" w:hAnsi="Times New Roman" w:cs="Times New Roman"/>
          <w:sz w:val="28"/>
          <w:szCs w:val="28"/>
        </w:rPr>
        <w:t xml:space="preserve">писано заявление о привлечении к </w:t>
      </w:r>
      <w:r>
        <w:rPr>
          <w:rFonts w:ascii="Times New Roman" w:eastAsia="Times New Roman" w:hAnsi="Times New Roman" w:cs="Times New Roman"/>
          <w:sz w:val="28"/>
          <w:szCs w:val="28"/>
        </w:rPr>
        <w:t xml:space="preserve">ответственности неизвестное лицо за хищение товара из магазина. </w:t>
      </w:r>
      <w:r>
        <w:rPr>
          <w:rFonts w:ascii="Times New Roman" w:eastAsia="Times New Roman" w:hAnsi="Times New Roman" w:cs="Times New Roman"/>
          <w:sz w:val="28"/>
          <w:szCs w:val="28"/>
        </w:rPr>
        <w:t xml:space="preserve">При написании заявления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предоставил сотрудникам полиции: справку о стоимости похищенного товара, инвентаризационную опись, и товарные накладные на похищенный товар. </w:t>
      </w:r>
      <w:r>
        <w:rPr>
          <w:rFonts w:ascii="Times New Roman" w:eastAsia="Times New Roman" w:hAnsi="Times New Roman" w:cs="Times New Roman"/>
          <w:sz w:val="28"/>
          <w:szCs w:val="28"/>
        </w:rPr>
        <w:t>От сотрудников полиции ему стало известно, что указан</w:t>
      </w:r>
      <w:r>
        <w:rPr>
          <w:rFonts w:ascii="Times New Roman" w:eastAsia="Times New Roman" w:hAnsi="Times New Roman" w:cs="Times New Roman"/>
          <w:sz w:val="28"/>
          <w:szCs w:val="28"/>
        </w:rPr>
        <w:t xml:space="preserve">ное хищение товара из магазина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 xml:space="preserve">совершено </w:t>
      </w:r>
      <w:r>
        <w:rPr>
          <w:rFonts w:ascii="Times New Roman" w:eastAsia="Times New Roman" w:hAnsi="Times New Roman" w:cs="Times New Roman"/>
          <w:sz w:val="28"/>
          <w:szCs w:val="28"/>
        </w:rPr>
        <w:t>Хайруллиным</w:t>
      </w:r>
      <w:r>
        <w:rPr>
          <w:rFonts w:ascii="Times New Roman" w:eastAsia="Times New Roman" w:hAnsi="Times New Roman" w:cs="Times New Roman"/>
          <w:sz w:val="28"/>
          <w:szCs w:val="28"/>
        </w:rPr>
        <w:t xml:space="preserve"> </w:t>
      </w:r>
      <w:r>
        <w:rPr>
          <w:rStyle w:val="cat-UserDefined-1731108561grp-82rplc-186"/>
          <w:rFonts w:ascii="Times New Roman" w:eastAsia="Times New Roman" w:hAnsi="Times New Roman" w:cs="Times New Roman"/>
          <w:sz w:val="28"/>
          <w:szCs w:val="28"/>
        </w:rPr>
        <w:t>Д.Д.</w:t>
      </w:r>
      <w:r>
        <w:rPr>
          <w:rFonts w:ascii="Times New Roman" w:eastAsia="Times New Roman" w:hAnsi="Times New Roman" w:cs="Times New Roman"/>
          <w:sz w:val="28"/>
          <w:szCs w:val="28"/>
        </w:rPr>
        <w:t xml:space="preserve">, </w:t>
      </w:r>
      <w:r>
        <w:rPr>
          <w:rStyle w:val="cat-PassportDatagrp-48rplc-18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(л.д.86-88)</w:t>
      </w:r>
    </w:p>
    <w:p>
      <w:pPr>
        <w:spacing w:before="0" w:after="0"/>
        <w:ind w:firstLine="567"/>
        <w:jc w:val="both"/>
        <w:rPr>
          <w:sz w:val="28"/>
          <w:szCs w:val="28"/>
        </w:rPr>
      </w:pPr>
      <w:r>
        <w:rPr>
          <w:rFonts w:ascii="Times New Roman" w:eastAsia="Times New Roman" w:hAnsi="Times New Roman" w:cs="Times New Roman"/>
          <w:sz w:val="28"/>
          <w:szCs w:val="28"/>
        </w:rPr>
        <w:t xml:space="preserve">Из показаний </w:t>
      </w:r>
      <w:r>
        <w:rPr>
          <w:rFonts w:ascii="Times New Roman" w:eastAsia="Times New Roman" w:hAnsi="Times New Roman" w:cs="Times New Roman"/>
          <w:sz w:val="28"/>
          <w:szCs w:val="28"/>
        </w:rPr>
        <w:t xml:space="preserve">свидетеля </w:t>
      </w:r>
      <w:r>
        <w:rPr>
          <w:rStyle w:val="cat-FIOgrp-33rplc-18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оглашенны</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в порядке статьи 281 </w:t>
      </w:r>
      <w:r>
        <w:rPr>
          <w:rFonts w:ascii="Times New Roman" w:eastAsia="Times New Roman" w:hAnsi="Times New Roman" w:cs="Times New Roman"/>
          <w:sz w:val="28"/>
          <w:szCs w:val="28"/>
        </w:rPr>
        <w:t>Уголовно-процессуального кодекса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следует, что</w:t>
      </w:r>
      <w:r>
        <w:rPr>
          <w:rFonts w:ascii="Times New Roman" w:eastAsia="Times New Roman" w:hAnsi="Times New Roman" w:cs="Times New Roman"/>
          <w:sz w:val="28"/>
          <w:szCs w:val="28"/>
        </w:rPr>
        <w:t xml:space="preserve">ранее она работала в </w:t>
      </w:r>
      <w:r>
        <w:rPr>
          <w:rStyle w:val="cat-OrganizationNamegrp-50rplc-189"/>
          <w:rFonts w:ascii="Times New Roman" w:eastAsia="Times New Roman" w:hAnsi="Times New Roman" w:cs="Times New Roman"/>
          <w:sz w:val="28"/>
          <w:szCs w:val="28"/>
        </w:rPr>
        <w:t>наименование организации</w:t>
      </w:r>
      <w:r>
        <w:rPr>
          <w:rStyle w:val="cat-UserDefined-1240865400grp-70rplc-190"/>
          <w:rFonts w:ascii="Times New Roman" w:eastAsia="Times New Roman" w:hAnsi="Times New Roman" w:cs="Times New Roman"/>
          <w:sz w:val="28"/>
          <w:szCs w:val="28"/>
        </w:rPr>
        <w:t>...</w:t>
      </w:r>
      <w:r>
        <w:rPr>
          <w:rFonts w:ascii="Times New Roman" w:eastAsia="Times New Roman" w:hAnsi="Times New Roman" w:cs="Times New Roman"/>
          <w:sz w:val="28"/>
          <w:szCs w:val="28"/>
        </w:rPr>
        <w:t>, а именно в магазине «</w:t>
      </w:r>
      <w:r>
        <w:rPr>
          <w:rStyle w:val="cat-UserDefined-1240865400grp-70rplc-191"/>
          <w:rFonts w:ascii="Times New Roman" w:eastAsia="Times New Roman" w:hAnsi="Times New Roman" w:cs="Times New Roman"/>
          <w:sz w:val="28"/>
          <w:szCs w:val="28"/>
        </w:rPr>
        <w:t>...</w:t>
      </w:r>
      <w:r>
        <w:rPr>
          <w:rFonts w:ascii="Times New Roman" w:eastAsia="Times New Roman" w:hAnsi="Times New Roman" w:cs="Times New Roman"/>
          <w:sz w:val="28"/>
          <w:szCs w:val="28"/>
        </w:rPr>
        <w:t>», расположенном в Т</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Pr>
          <w:rStyle w:val="cat-UserDefined-715202681grp-71rplc-19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w:t>
      </w:r>
      <w:r>
        <w:rPr>
          <w:rStyle w:val="cat-Addressgrp-4rplc-19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должности продавца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консультанта.</w:t>
      </w:r>
    </w:p>
    <w:p>
      <w:pPr>
        <w:spacing w:before="0" w:after="0"/>
        <w:ind w:firstLine="567"/>
        <w:jc w:val="both"/>
        <w:rPr>
          <w:sz w:val="28"/>
          <w:szCs w:val="28"/>
        </w:rPr>
      </w:pPr>
      <w:r>
        <w:rPr>
          <w:rStyle w:val="cat-Dategrp-13rplc-19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примерно в </w:t>
      </w:r>
      <w:r>
        <w:rPr>
          <w:rStyle w:val="cat-Timegrp-55rplc-19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когда </w:t>
      </w:r>
      <w:r>
        <w:rPr>
          <w:rStyle w:val="cat-FIOgrp-33rplc-196"/>
          <w:rFonts w:ascii="Times New Roman" w:eastAsia="Times New Roman" w:hAnsi="Times New Roman" w:cs="Times New Roman"/>
          <w:sz w:val="28"/>
          <w:szCs w:val="28"/>
        </w:rPr>
        <w:t>фио</w:t>
      </w:r>
      <w:r>
        <w:rPr>
          <w:rFonts w:ascii="Times New Roman" w:eastAsia="Times New Roman" w:hAnsi="Times New Roman" w:cs="Times New Roman"/>
          <w:sz w:val="28"/>
          <w:szCs w:val="28"/>
        </w:rPr>
        <w:t>находил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xml:space="preserve"> на своем рабочем месте у примерочной зоны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где располагаются примерочные кабинки, к ней подошел мужчина, на вид которому было примерно 35 лет, худощавого телосложения, был одет в куртку синего цвета, брюки черного цвета, кроссовки черного цвета. В руках данный мужчина нес одну пару мужских брюк темно-синего цвета.</w:t>
      </w:r>
    </w:p>
    <w:p>
      <w:pPr>
        <w:spacing w:before="0" w:after="0"/>
        <w:ind w:firstLine="567"/>
        <w:jc w:val="both"/>
        <w:rPr>
          <w:sz w:val="28"/>
          <w:szCs w:val="28"/>
        </w:rPr>
      </w:pPr>
      <w:r>
        <w:rPr>
          <w:rFonts w:ascii="Times New Roman" w:eastAsia="Times New Roman" w:hAnsi="Times New Roman" w:cs="Times New Roman"/>
          <w:sz w:val="28"/>
          <w:szCs w:val="28"/>
        </w:rPr>
        <w:t xml:space="preserve">Далее </w:t>
      </w:r>
      <w:r>
        <w:rPr>
          <w:rStyle w:val="cat-FIOgrp-33rplc-197"/>
          <w:rFonts w:ascii="Times New Roman" w:eastAsia="Times New Roman" w:hAnsi="Times New Roman" w:cs="Times New Roman"/>
          <w:sz w:val="28"/>
          <w:szCs w:val="28"/>
        </w:rPr>
        <w:t>фио</w:t>
      </w:r>
      <w:r>
        <w:rPr>
          <w:rFonts w:ascii="Times New Roman" w:eastAsia="Times New Roman" w:hAnsi="Times New Roman" w:cs="Times New Roman"/>
          <w:sz w:val="28"/>
          <w:szCs w:val="28"/>
        </w:rPr>
        <w:t>выдала указанному мужчине номерок с обозначением «1», обозначающий, что покупатель заходит в примерочную кабинку с одной вещью, и мужчина прошел в примерочную кабинку. Буквально через 1 минуту к ней подошел еще один мужчина, на вид которому было примерно 35 л</w:t>
      </w:r>
      <w:r>
        <w:rPr>
          <w:rFonts w:ascii="Times New Roman" w:eastAsia="Times New Roman" w:hAnsi="Times New Roman" w:cs="Times New Roman"/>
          <w:sz w:val="28"/>
          <w:szCs w:val="28"/>
        </w:rPr>
        <w:t xml:space="preserve">ет, среднего телосложения, был </w:t>
      </w:r>
      <w:r>
        <w:rPr>
          <w:rFonts w:ascii="Times New Roman" w:eastAsia="Times New Roman" w:hAnsi="Times New Roman" w:cs="Times New Roman"/>
          <w:sz w:val="28"/>
          <w:szCs w:val="28"/>
        </w:rPr>
        <w:t xml:space="preserve">одет в куртку черного цвета с капюшоном, джинсы светлого цвета, кроссовки черного цвета. Данный мужчина держал в руках 2 пары мужских </w:t>
      </w:r>
      <w:r>
        <w:rPr>
          <w:rFonts w:ascii="Times New Roman" w:eastAsia="Times New Roman" w:hAnsi="Times New Roman" w:cs="Times New Roman"/>
          <w:sz w:val="28"/>
          <w:szCs w:val="28"/>
        </w:rPr>
        <w:t>брюк (темного и светлого цвета). В связи с чем, она выдала мужчине номерок с обозначением «2», и он прошел в примерочную кабинку.</w:t>
      </w:r>
    </w:p>
    <w:p>
      <w:pPr>
        <w:spacing w:before="0" w:after="0"/>
        <w:ind w:firstLine="567"/>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римерно </w:t>
      </w:r>
      <w:r>
        <w:rPr>
          <w:rFonts w:ascii="Times New Roman" w:eastAsia="Times New Roman" w:hAnsi="Times New Roman" w:cs="Times New Roman"/>
          <w:sz w:val="28"/>
          <w:szCs w:val="28"/>
        </w:rPr>
        <w:t xml:space="preserve">через </w:t>
      </w:r>
      <w:r>
        <w:rPr>
          <w:rFonts w:ascii="Times New Roman" w:eastAsia="Times New Roman" w:hAnsi="Times New Roman" w:cs="Times New Roman"/>
          <w:sz w:val="28"/>
          <w:szCs w:val="28"/>
        </w:rPr>
        <w:t xml:space="preserve">10 минут ранее описанный ею мужчина в куртке черного цвета вышел из кабинки, и передал ей 2 пары брюк. </w:t>
      </w:r>
      <w:r>
        <w:rPr>
          <w:rStyle w:val="cat-FIOgrp-33rplc-19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приняла у него товар, повесила на вешалку у примерочной зоны, и мужчина ушел в сторону торгового зала магазина. Практически сразу же к ней подошел ранее описанный мужчина в куртке синего цвета. Из какой кабинки он вышел сказать не может, так как не обратила на это внимания. Когда мужчина подошел к ней, у него в руках была его куртка синего цвета, он передал ей номерок с обозначением «1», и хотел уйти от примерочной зоны. </w:t>
      </w:r>
      <w:r>
        <w:rPr>
          <w:rFonts w:ascii="Times New Roman" w:eastAsia="Times New Roman" w:hAnsi="Times New Roman" w:cs="Times New Roman"/>
          <w:sz w:val="28"/>
          <w:szCs w:val="28"/>
        </w:rPr>
        <w:t xml:space="preserve">Однако поскольку </w:t>
      </w:r>
      <w:r>
        <w:rPr>
          <w:rFonts w:ascii="Times New Roman" w:eastAsia="Times New Roman" w:hAnsi="Times New Roman" w:cs="Times New Roman"/>
          <w:sz w:val="28"/>
          <w:szCs w:val="28"/>
        </w:rPr>
        <w:t xml:space="preserve">мужчина отдал номерок, а товар не передал, </w:t>
      </w:r>
      <w:r>
        <w:rPr>
          <w:rStyle w:val="cat-FIOgrp-33rplc-19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остановила его и спросила где находится товар, с которым он заходил в примерочную кабинку. Мужчина </w:t>
      </w:r>
      <w:r>
        <w:rPr>
          <w:rFonts w:ascii="Times New Roman" w:eastAsia="Times New Roman" w:hAnsi="Times New Roman" w:cs="Times New Roman"/>
          <w:sz w:val="28"/>
          <w:szCs w:val="28"/>
        </w:rPr>
        <w:t>внятного ответа не дал</w:t>
      </w:r>
      <w:r>
        <w:rPr>
          <w:rFonts w:ascii="Times New Roman" w:eastAsia="Times New Roman" w:hAnsi="Times New Roman" w:cs="Times New Roman"/>
          <w:sz w:val="28"/>
          <w:szCs w:val="28"/>
        </w:rPr>
        <w:t>. В связи с чем она и данный мужчина стали вдвоем осматривать все примерочные кабинки, но так и не нашли товар, с которым он заходил в примерочную.</w:t>
      </w:r>
    </w:p>
    <w:p>
      <w:pPr>
        <w:spacing w:before="0" w:after="0"/>
        <w:ind w:firstLine="567"/>
        <w:jc w:val="both"/>
        <w:rPr>
          <w:sz w:val="28"/>
          <w:szCs w:val="28"/>
        </w:rPr>
      </w:pPr>
      <w:r>
        <w:rPr>
          <w:rFonts w:ascii="Times New Roman" w:eastAsia="Times New Roman" w:hAnsi="Times New Roman" w:cs="Times New Roman"/>
          <w:sz w:val="28"/>
          <w:szCs w:val="28"/>
        </w:rPr>
        <w:t xml:space="preserve">После этого </w:t>
      </w:r>
      <w:r>
        <w:rPr>
          <w:rFonts w:ascii="Times New Roman" w:eastAsia="Times New Roman" w:hAnsi="Times New Roman" w:cs="Times New Roman"/>
          <w:sz w:val="28"/>
          <w:szCs w:val="28"/>
        </w:rPr>
        <w:t xml:space="preserve">данный мужчина ушел в сторону торгового зала, а </w:t>
      </w:r>
      <w:r>
        <w:rPr>
          <w:rStyle w:val="cat-FIOgrp-33rplc-200"/>
          <w:rFonts w:ascii="Times New Roman" w:eastAsia="Times New Roman" w:hAnsi="Times New Roman" w:cs="Times New Roman"/>
          <w:sz w:val="28"/>
          <w:szCs w:val="28"/>
        </w:rPr>
        <w:t>фио</w:t>
      </w:r>
      <w:r>
        <w:rPr>
          <w:rFonts w:ascii="Times New Roman" w:eastAsia="Times New Roman" w:hAnsi="Times New Roman" w:cs="Times New Roman"/>
          <w:sz w:val="28"/>
          <w:szCs w:val="28"/>
        </w:rPr>
        <w:t>сообщила о пропаже товара мужских брюк темно-синего цвета сотруднику службы безопасности. При этом она описала мужчину, который предположительно мог похитить товар. Спустя некоторое время она увидела как сотрудник службы безопасности привел в магазин того самого мужчину в черной куртке, который ранее п</w:t>
      </w:r>
      <w:r>
        <w:rPr>
          <w:rFonts w:ascii="Times New Roman" w:eastAsia="Times New Roman" w:hAnsi="Times New Roman" w:cs="Times New Roman"/>
          <w:sz w:val="28"/>
          <w:szCs w:val="28"/>
        </w:rPr>
        <w:t>осещал примерочную зону.</w:t>
      </w:r>
    </w:p>
    <w:p>
      <w:pPr>
        <w:spacing w:before="0" w:after="0"/>
        <w:ind w:firstLine="567"/>
        <w:jc w:val="both"/>
        <w:rPr>
          <w:sz w:val="28"/>
          <w:szCs w:val="28"/>
        </w:rPr>
      </w:pPr>
      <w:r>
        <w:rPr>
          <w:rFonts w:ascii="Times New Roman" w:eastAsia="Times New Roman" w:hAnsi="Times New Roman" w:cs="Times New Roman"/>
          <w:sz w:val="28"/>
          <w:szCs w:val="28"/>
        </w:rPr>
        <w:t xml:space="preserve">В последующем </w:t>
      </w:r>
      <w:r>
        <w:rPr>
          <w:rFonts w:ascii="Times New Roman" w:eastAsia="Times New Roman" w:hAnsi="Times New Roman" w:cs="Times New Roman"/>
          <w:sz w:val="28"/>
          <w:szCs w:val="28"/>
        </w:rPr>
        <w:t xml:space="preserve">ей стало известно, что действительно данный мужчина совершил хищение товара мужских брюк темно-синего цвета из магазина, находясь в примерочной кабинке, и что данный товар изъят приехавшими сотрудниками полиции. От сотрудников полиции ей стало известно, что указанное хищение товара из магазина было совершено </w:t>
      </w:r>
      <w:r>
        <w:rPr>
          <w:rStyle w:val="cat-FIOgrp-35rplc-201"/>
          <w:rFonts w:ascii="Times New Roman" w:eastAsia="Times New Roman" w:hAnsi="Times New Roman" w:cs="Times New Roman"/>
          <w:sz w:val="28"/>
          <w:szCs w:val="28"/>
        </w:rPr>
        <w:t>фио</w:t>
      </w:r>
      <w:r>
        <w:rPr>
          <w:rStyle w:val="cat-UserDefined-1731108561grp-82rplc-202"/>
          <w:rFonts w:ascii="Times New Roman" w:eastAsia="Times New Roman" w:hAnsi="Times New Roman" w:cs="Times New Roman"/>
          <w:sz w:val="28"/>
          <w:szCs w:val="28"/>
        </w:rPr>
        <w:t>Д.Д.</w:t>
      </w:r>
      <w:r>
        <w:rPr>
          <w:rFonts w:ascii="Times New Roman" w:eastAsia="Times New Roman" w:hAnsi="Times New Roman" w:cs="Times New Roman"/>
          <w:sz w:val="28"/>
          <w:szCs w:val="28"/>
        </w:rPr>
        <w:t xml:space="preserve">, </w:t>
      </w:r>
      <w:r>
        <w:rPr>
          <w:rStyle w:val="cat-PassportDatagrp-48rplc-20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(л.д.89-90)</w:t>
      </w:r>
    </w:p>
    <w:p>
      <w:pPr>
        <w:spacing w:before="0" w:after="0"/>
        <w:ind w:firstLine="567"/>
        <w:jc w:val="both"/>
        <w:rPr>
          <w:sz w:val="28"/>
          <w:szCs w:val="28"/>
        </w:rPr>
      </w:pPr>
      <w:r>
        <w:rPr>
          <w:rFonts w:ascii="Times New Roman" w:eastAsia="Times New Roman" w:hAnsi="Times New Roman" w:cs="Times New Roman"/>
          <w:sz w:val="28"/>
          <w:szCs w:val="28"/>
        </w:rPr>
        <w:t xml:space="preserve">Из показаний </w:t>
      </w:r>
      <w:r>
        <w:rPr>
          <w:rFonts w:ascii="Times New Roman" w:eastAsia="Times New Roman" w:hAnsi="Times New Roman" w:cs="Times New Roman"/>
          <w:sz w:val="28"/>
          <w:szCs w:val="28"/>
        </w:rPr>
        <w:t xml:space="preserve">свидетеля </w:t>
      </w:r>
      <w:r>
        <w:rPr>
          <w:rStyle w:val="cat-FIOgrp-37rplc-20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оглашенных </w:t>
      </w:r>
      <w:r>
        <w:rPr>
          <w:rFonts w:ascii="Times New Roman" w:eastAsia="Times New Roman" w:hAnsi="Times New Roman" w:cs="Times New Roman"/>
          <w:sz w:val="28"/>
          <w:szCs w:val="28"/>
        </w:rPr>
        <w:t xml:space="preserve">в порядке статьи 281 </w:t>
      </w:r>
      <w:r>
        <w:rPr>
          <w:rFonts w:ascii="Times New Roman" w:eastAsia="Times New Roman" w:hAnsi="Times New Roman" w:cs="Times New Roman"/>
          <w:sz w:val="28"/>
          <w:szCs w:val="28"/>
        </w:rPr>
        <w:t>Уголовно-процессуального</w:t>
      </w:r>
      <w:r>
        <w:rPr>
          <w:rFonts w:ascii="Times New Roman" w:eastAsia="Times New Roman" w:hAnsi="Times New Roman" w:cs="Times New Roman"/>
          <w:sz w:val="28"/>
          <w:szCs w:val="28"/>
        </w:rPr>
        <w:t xml:space="preserve"> кодекса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следует, что</w:t>
      </w:r>
      <w:r>
        <w:rPr>
          <w:rFonts w:ascii="Times New Roman" w:eastAsia="Times New Roman" w:hAnsi="Times New Roman" w:cs="Times New Roman"/>
          <w:sz w:val="28"/>
          <w:szCs w:val="28"/>
        </w:rPr>
        <w:t xml:space="preserve">он работает в должности оперуполномоченного </w:t>
      </w:r>
      <w:r>
        <w:rPr>
          <w:rStyle w:val="cat-Addressgrp-6rplc-20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UserDefined-848925024grp-76rplc-20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w:t>
      </w:r>
      <w:r>
        <w:rPr>
          <w:rStyle w:val="cat-Addressgrp-5rplc-20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r>
        <w:rPr>
          <w:rStyle w:val="cat-Dategrp-13rplc-20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w:t>
      </w:r>
      <w:r>
        <w:rPr>
          <w:rStyle w:val="cat-Timegrp-56rplc-20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до </w:t>
      </w:r>
      <w:r>
        <w:rPr>
          <w:rStyle w:val="cat-Timegrp-56rplc-21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Dategrp-15rplc-2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 находился на суточном дежурстве в составе следственно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опе</w:t>
      </w:r>
      <w:r>
        <w:rPr>
          <w:rFonts w:ascii="Times New Roman" w:eastAsia="Times New Roman" w:hAnsi="Times New Roman" w:cs="Times New Roman"/>
          <w:sz w:val="28"/>
          <w:szCs w:val="28"/>
        </w:rPr>
        <w:t>ративной группы отдела полиции.</w:t>
      </w:r>
    </w:p>
    <w:p>
      <w:pPr>
        <w:spacing w:before="0" w:after="0"/>
        <w:ind w:firstLine="567"/>
        <w:jc w:val="both"/>
        <w:rPr>
          <w:sz w:val="28"/>
          <w:szCs w:val="28"/>
        </w:rPr>
      </w:pPr>
      <w:r>
        <w:rPr>
          <w:rStyle w:val="cat-Dategrp-16rplc-2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в вечернее времяв дежурную часть отдела полиции поступило сообщение о том, что в магазине «</w:t>
      </w:r>
      <w:r>
        <w:rPr>
          <w:rStyle w:val="cat-UserDefined-1240865400grp-70rplc-2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расположенном по адресу: </w:t>
      </w:r>
      <w:r>
        <w:rPr>
          <w:rStyle w:val="cat-Addressgrp-4rplc-2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был задержан мужчина, который совершил хищение товара.В связи с чем он в составе следственно-оперативной группы выехал на место совершения пр</w:t>
      </w:r>
      <w:r>
        <w:rPr>
          <w:rFonts w:ascii="Times New Roman" w:eastAsia="Times New Roman" w:hAnsi="Times New Roman" w:cs="Times New Roman"/>
          <w:sz w:val="28"/>
          <w:szCs w:val="28"/>
        </w:rPr>
        <w:t>еступления.</w:t>
      </w:r>
    </w:p>
    <w:p>
      <w:pPr>
        <w:spacing w:before="0" w:after="0"/>
        <w:ind w:firstLine="567"/>
        <w:jc w:val="both"/>
        <w:rPr>
          <w:sz w:val="28"/>
          <w:szCs w:val="28"/>
        </w:rPr>
      </w:pPr>
      <w:r>
        <w:rPr>
          <w:rFonts w:ascii="Times New Roman" w:eastAsia="Times New Roman" w:hAnsi="Times New Roman" w:cs="Times New Roman"/>
          <w:sz w:val="28"/>
          <w:szCs w:val="28"/>
        </w:rPr>
        <w:t>По прибытии на место – магазин «</w:t>
      </w:r>
      <w:r>
        <w:rPr>
          <w:rStyle w:val="cat-UserDefined-1240865400grp-70rplc-215"/>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 ни</w:t>
      </w:r>
      <w:r>
        <w:rPr>
          <w:rFonts w:ascii="Times New Roman" w:eastAsia="Times New Roman" w:hAnsi="Times New Roman" w:cs="Times New Roman"/>
          <w:sz w:val="28"/>
          <w:szCs w:val="28"/>
        </w:rPr>
        <w:t xml:space="preserve">м обратился </w:t>
      </w:r>
      <w:r>
        <w:rPr>
          <w:rFonts w:ascii="Times New Roman" w:eastAsia="Times New Roman" w:hAnsi="Times New Roman" w:cs="Times New Roman"/>
          <w:sz w:val="28"/>
          <w:szCs w:val="28"/>
        </w:rPr>
        <w:t xml:space="preserve">представитель службы безопасности магазина – </w:t>
      </w:r>
      <w:r>
        <w:rPr>
          <w:rStyle w:val="cat-FIOgrp-36rplc-2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который пояснил, что </w:t>
      </w:r>
      <w:r>
        <w:rPr>
          <w:rStyle w:val="cat-Dategrp-13rplc-2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примерно в </w:t>
      </w:r>
      <w:r>
        <w:rPr>
          <w:rStyle w:val="cat-Timegrp-54rplc-21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им за пределами магазина был задержан мужчина, который </w:t>
      </w:r>
      <w:r>
        <w:rPr>
          <w:rStyle w:val="cat-Dategrp-13rplc-2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указанного магазина </w:t>
      </w:r>
      <w:r>
        <w:rPr>
          <w:rFonts w:ascii="Times New Roman" w:eastAsia="Times New Roman" w:hAnsi="Times New Roman" w:cs="Times New Roman"/>
          <w:sz w:val="28"/>
          <w:szCs w:val="28"/>
        </w:rPr>
        <w:t>совершил хищение товара – мужски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брюк</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темно-синего цвета. При этом </w:t>
      </w:r>
      <w:r>
        <w:rPr>
          <w:rStyle w:val="cat-FIOgrp-36rplc-2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пояснил, что данный мужчина находится в служебном помещении и сам выдал похищенные им ранее брюки.</w:t>
      </w:r>
    </w:p>
    <w:p>
      <w:pPr>
        <w:spacing w:before="0" w:after="0"/>
        <w:ind w:firstLine="567"/>
        <w:jc w:val="both"/>
        <w:rPr>
          <w:sz w:val="28"/>
          <w:szCs w:val="28"/>
        </w:rPr>
      </w:pPr>
      <w:r>
        <w:rPr>
          <w:rFonts w:ascii="Times New Roman" w:eastAsia="Times New Roman" w:hAnsi="Times New Roman" w:cs="Times New Roman"/>
          <w:sz w:val="28"/>
          <w:szCs w:val="28"/>
        </w:rPr>
        <w:t>В служебном помещении магазина «</w:t>
      </w:r>
      <w:r>
        <w:rPr>
          <w:rStyle w:val="cat-UserDefined-1240865400grp-70rplc-221"/>
          <w:rFonts w:ascii="Times New Roman" w:eastAsia="Times New Roman" w:hAnsi="Times New Roman" w:cs="Times New Roman"/>
          <w:sz w:val="28"/>
          <w:szCs w:val="28"/>
        </w:rPr>
        <w:t>...</w:t>
      </w:r>
      <w:r>
        <w:rPr>
          <w:rFonts w:ascii="Times New Roman" w:eastAsia="Times New Roman" w:hAnsi="Times New Roman" w:cs="Times New Roman"/>
          <w:sz w:val="28"/>
          <w:szCs w:val="28"/>
        </w:rPr>
        <w:t>» он увидел ранее не</w:t>
      </w:r>
      <w:r>
        <w:rPr>
          <w:rFonts w:ascii="Times New Roman" w:eastAsia="Times New Roman" w:hAnsi="Times New Roman" w:cs="Times New Roman"/>
          <w:sz w:val="28"/>
          <w:szCs w:val="28"/>
        </w:rPr>
        <w:t xml:space="preserve">знакомого ему мужчину, которым оказался </w:t>
      </w:r>
      <w:r>
        <w:rPr>
          <w:rStyle w:val="cat-FIOgrp-38rplc-2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48rplc-22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 магазине «</w:t>
      </w:r>
      <w:r>
        <w:rPr>
          <w:rStyle w:val="cat-UserDefined-1240865400grp-70rplc-2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произведен осмотр места происшествия, в ходе которого были изъяты мужские брюки </w:t>
      </w:r>
      <w:r>
        <w:rPr>
          <w:rStyle w:val="cat-UserDefined-471792582grp-81rplc-2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темно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синего цвета размер 48 артикул </w:t>
      </w:r>
      <w:r>
        <w:rPr>
          <w:rStyle w:val="cat-UserDefined-2007197243grp-80rplc-2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honeNumbergrp-60rplc-22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Z</w:t>
      </w:r>
      <w:r>
        <w:rPr>
          <w:rFonts w:ascii="Times New Roman" w:eastAsia="Times New Roman" w:hAnsi="Times New Roman" w:cs="Times New Roman"/>
          <w:sz w:val="28"/>
          <w:szCs w:val="28"/>
        </w:rPr>
        <w:t>4, которые были</w:t>
      </w:r>
      <w:r>
        <w:rPr>
          <w:rFonts w:ascii="Times New Roman" w:eastAsia="Times New Roman" w:hAnsi="Times New Roman" w:cs="Times New Roman"/>
          <w:sz w:val="28"/>
          <w:szCs w:val="28"/>
        </w:rPr>
        <w:t xml:space="preserve"> упакованы в картонную коробку.</w:t>
      </w:r>
    </w:p>
    <w:p>
      <w:pPr>
        <w:spacing w:before="0" w:after="0"/>
        <w:ind w:firstLine="567"/>
        <w:jc w:val="both"/>
        <w:rPr>
          <w:sz w:val="28"/>
          <w:szCs w:val="28"/>
        </w:rPr>
      </w:pPr>
      <w:r>
        <w:rPr>
          <w:rFonts w:ascii="Times New Roman" w:eastAsia="Times New Roman" w:hAnsi="Times New Roman" w:cs="Times New Roman"/>
          <w:sz w:val="28"/>
          <w:szCs w:val="28"/>
        </w:rPr>
        <w:t xml:space="preserve">В последующем </w:t>
      </w:r>
      <w:r>
        <w:rPr>
          <w:rStyle w:val="cat-FIOgrp-27rplc-2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UserDefined598709909grp-74rplc-229"/>
          <w:rFonts w:ascii="Times New Roman" w:eastAsia="Times New Roman" w:hAnsi="Times New Roman" w:cs="Times New Roman"/>
          <w:sz w:val="28"/>
          <w:szCs w:val="28"/>
        </w:rPr>
        <w:t>...</w:t>
      </w:r>
      <w:r>
        <w:rPr>
          <w:rStyle w:val="cat-FIOgrp-28rplc-2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доставлены в ОП №</w:t>
      </w:r>
      <w:r>
        <w:rPr>
          <w:rStyle w:val="cat-UserDefined-848925024grp-76rplc-23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w:t>
      </w:r>
      <w:r>
        <w:rPr>
          <w:rStyle w:val="cat-Addressgrp-5rplc-2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где от </w:t>
      </w:r>
      <w:r>
        <w:rPr>
          <w:rStyle w:val="cat-FIOgrp-30rplc-2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 было принято чистосердечное признание по факту совершенного им преступления. (л.д.84-85)</w:t>
      </w:r>
    </w:p>
    <w:p>
      <w:pPr>
        <w:spacing w:before="0" w:after="0"/>
        <w:ind w:firstLine="567"/>
        <w:jc w:val="both"/>
        <w:rPr>
          <w:sz w:val="28"/>
          <w:szCs w:val="28"/>
        </w:rPr>
      </w:pP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показани</w:t>
      </w:r>
      <w:r>
        <w:rPr>
          <w:rFonts w:ascii="Times New Roman" w:eastAsia="Times New Roman" w:hAnsi="Times New Roman" w:cs="Times New Roman"/>
          <w:sz w:val="28"/>
          <w:szCs w:val="28"/>
        </w:rPr>
        <w:t xml:space="preserve">йподсудимого </w:t>
      </w:r>
      <w:r>
        <w:rPr>
          <w:rStyle w:val="cat-FIOgrp-30rplc-234"/>
          <w:rFonts w:ascii="Times New Roman" w:eastAsia="Times New Roman" w:hAnsi="Times New Roman" w:cs="Times New Roman"/>
          <w:sz w:val="28"/>
          <w:szCs w:val="28"/>
        </w:rPr>
        <w:t>фио</w:t>
      </w:r>
      <w:r>
        <w:rPr>
          <w:rFonts w:ascii="Times New Roman" w:eastAsia="Times New Roman" w:hAnsi="Times New Roman" w:cs="Times New Roman"/>
          <w:sz w:val="28"/>
          <w:szCs w:val="28"/>
        </w:rPr>
        <w:t>, оглашенны</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в порядке статьи </w:t>
      </w:r>
      <w:r>
        <w:rPr>
          <w:rFonts w:ascii="Times New Roman" w:eastAsia="Times New Roman" w:hAnsi="Times New Roman" w:cs="Times New Roman"/>
          <w:sz w:val="28"/>
          <w:szCs w:val="28"/>
        </w:rPr>
        <w:t xml:space="preserve">276 </w:t>
      </w:r>
      <w:r>
        <w:rPr>
          <w:rFonts w:ascii="Times New Roman" w:eastAsia="Times New Roman" w:hAnsi="Times New Roman" w:cs="Times New Roman"/>
          <w:sz w:val="28"/>
          <w:szCs w:val="28"/>
        </w:rPr>
        <w:t>Уголовно-процессуального кодекса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следует, что</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вину признал в полном объеме, в содеянном раскаялся,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что</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Style w:val="cat-Dategrp-14rplc-2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примерно </w:t>
      </w:r>
      <w:r>
        <w:rPr>
          <w:rFonts w:ascii="Times New Roman" w:eastAsia="Times New Roman" w:hAnsi="Times New Roman" w:cs="Times New Roman"/>
          <w:sz w:val="28"/>
          <w:szCs w:val="28"/>
        </w:rPr>
        <w:t>в 17 часов 50 минутон приехал в Т</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Pr>
          <w:rStyle w:val="cat-UserDefined-715202681grp-71rplc-23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расположенный по адресу: </w:t>
      </w:r>
      <w:r>
        <w:rPr>
          <w:rStyle w:val="cat-Addressgrp-4rplc-2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вместе с другом </w:t>
      </w:r>
      <w:r>
        <w:rPr>
          <w:rStyle w:val="cat-FIOgrp-28rplc-238"/>
          <w:rFonts w:ascii="Times New Roman" w:eastAsia="Times New Roman" w:hAnsi="Times New Roman" w:cs="Times New Roman"/>
          <w:sz w:val="28"/>
          <w:szCs w:val="28"/>
        </w:rPr>
        <w:t>фио</w:t>
      </w:r>
    </w:p>
    <w:p>
      <w:pPr>
        <w:spacing w:before="0" w:after="0"/>
        <w:ind w:firstLine="567"/>
        <w:jc w:val="both"/>
        <w:rPr>
          <w:sz w:val="28"/>
          <w:szCs w:val="28"/>
        </w:rPr>
      </w:pPr>
      <w:r>
        <w:rPr>
          <w:rFonts w:ascii="Times New Roman" w:eastAsia="Times New Roman" w:hAnsi="Times New Roman" w:cs="Times New Roman"/>
          <w:sz w:val="28"/>
          <w:szCs w:val="28"/>
        </w:rPr>
        <w:t xml:space="preserve">В этот день </w:t>
      </w:r>
      <w:r>
        <w:rPr>
          <w:rStyle w:val="cat-FIOgrp-27rplc-2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был одет в куртку черного цвета с капюшоном, джинсы светлого цвета, кроссовки черного цвета. </w:t>
      </w:r>
      <w:r>
        <w:rPr>
          <w:rStyle w:val="cat-UserDefined598709909grp-74rplc-240"/>
          <w:rFonts w:ascii="Times New Roman" w:eastAsia="Times New Roman" w:hAnsi="Times New Roman" w:cs="Times New Roman"/>
          <w:sz w:val="28"/>
          <w:szCs w:val="28"/>
        </w:rPr>
        <w:t>...</w:t>
      </w:r>
      <w:r>
        <w:rPr>
          <w:rStyle w:val="cat-FIOgrp-28rplc-2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в этот день был одет в куртку синего цвета, брюки черного </w:t>
      </w:r>
      <w:r>
        <w:rPr>
          <w:rFonts w:ascii="Times New Roman" w:eastAsia="Times New Roman" w:hAnsi="Times New Roman" w:cs="Times New Roman"/>
          <w:sz w:val="28"/>
          <w:szCs w:val="28"/>
        </w:rPr>
        <w:t xml:space="preserve">цвета, кроссовки черного цвета. В этот день они </w:t>
      </w:r>
      <w:r>
        <w:rPr>
          <w:rFonts w:ascii="Times New Roman" w:eastAsia="Times New Roman" w:hAnsi="Times New Roman" w:cs="Times New Roman"/>
          <w:sz w:val="28"/>
          <w:szCs w:val="28"/>
        </w:rPr>
        <w:t>пребывали в состоянии алкогольного опьянения, так как до приезда в торговый центр распивали спиртн</w:t>
      </w:r>
      <w:r>
        <w:rPr>
          <w:rFonts w:ascii="Times New Roman" w:eastAsia="Times New Roman" w:hAnsi="Times New Roman" w:cs="Times New Roman"/>
          <w:sz w:val="28"/>
          <w:szCs w:val="28"/>
        </w:rPr>
        <w:t>ые напитки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римерно в 18 часов 00 минут</w:t>
      </w:r>
      <w:r>
        <w:rPr>
          <w:rStyle w:val="cat-UserDefined598709909grp-74rplc-242"/>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и </w:t>
      </w:r>
      <w:r>
        <w:rPr>
          <w:rStyle w:val="cat-FIOgrp-27rplc-2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зашли в магазин «</w:t>
      </w:r>
      <w:r>
        <w:rPr>
          <w:rStyle w:val="cat-UserDefined-1240865400grp-70rplc-24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расположенный на 2 этаже торгового центра, где стали ходить по торговому залу магазина и рассматривать имеющийся на стеллажах товар. В </w:t>
      </w:r>
      <w:r>
        <w:rPr>
          <w:rFonts w:ascii="Times New Roman" w:eastAsia="Times New Roman" w:hAnsi="Times New Roman" w:cs="Times New Roman"/>
          <w:sz w:val="28"/>
          <w:szCs w:val="28"/>
        </w:rPr>
        <w:t xml:space="preserve">последующем </w:t>
      </w:r>
      <w:r>
        <w:rPr>
          <w:rFonts w:ascii="Times New Roman" w:eastAsia="Times New Roman" w:hAnsi="Times New Roman" w:cs="Times New Roman"/>
          <w:sz w:val="28"/>
          <w:szCs w:val="28"/>
        </w:rPr>
        <w:t xml:space="preserve">к </w:t>
      </w:r>
      <w:r>
        <w:rPr>
          <w:rStyle w:val="cat-FIOgrp-28rplc-2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подошел </w:t>
      </w:r>
      <w:r>
        <w:rPr>
          <w:rStyle w:val="cat-FIOgrp-27rplc-2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показал мужские брюки темно-синего цвета. Осмотрев визуально брюки, </w:t>
      </w:r>
      <w:r>
        <w:rPr>
          <w:rStyle w:val="cat-UserDefined598709909grp-74rplc-247"/>
          <w:rFonts w:ascii="Times New Roman" w:eastAsia="Times New Roman" w:hAnsi="Times New Roman" w:cs="Times New Roman"/>
          <w:sz w:val="28"/>
          <w:szCs w:val="28"/>
        </w:rPr>
        <w:t>...</w:t>
      </w:r>
      <w:r>
        <w:rPr>
          <w:rStyle w:val="cat-FIOgrp-28rplc-2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направился в примерочную. </w:t>
      </w:r>
    </w:p>
    <w:p>
      <w:pPr>
        <w:spacing w:before="0" w:after="0"/>
        <w:ind w:firstLine="567"/>
        <w:jc w:val="both"/>
        <w:rPr>
          <w:sz w:val="28"/>
          <w:szCs w:val="28"/>
        </w:rPr>
      </w:pPr>
      <w:r>
        <w:rPr>
          <w:rStyle w:val="cat-FIOgrp-27rplc-2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так же взял с вешалки 2 пары брюк (темного и светлого цвета), и следом за </w:t>
      </w:r>
      <w:r>
        <w:rPr>
          <w:rStyle w:val="cat-FIOgrp-28rplc-250"/>
          <w:rFonts w:ascii="Times New Roman" w:eastAsia="Times New Roman" w:hAnsi="Times New Roman" w:cs="Times New Roman"/>
          <w:sz w:val="28"/>
          <w:szCs w:val="28"/>
        </w:rPr>
        <w:t>фио</w:t>
      </w:r>
      <w:r>
        <w:rPr>
          <w:rFonts w:ascii="Times New Roman" w:eastAsia="Times New Roman" w:hAnsi="Times New Roman" w:cs="Times New Roman"/>
          <w:sz w:val="28"/>
          <w:szCs w:val="28"/>
        </w:rPr>
        <w:t>прошел в сторону примерочных. Когда он подошел к примерочной зоне, его встретила девушка консультант, которая выдала ему бирку с номером «2», так как при нем было две вещи, и он с двумя п</w:t>
      </w:r>
      <w:r>
        <w:rPr>
          <w:rFonts w:ascii="Times New Roman" w:eastAsia="Times New Roman" w:hAnsi="Times New Roman" w:cs="Times New Roman"/>
          <w:sz w:val="28"/>
          <w:szCs w:val="28"/>
        </w:rPr>
        <w:t>арами брюк зашел в примерочную.</w:t>
      </w:r>
    </w:p>
    <w:p>
      <w:pPr>
        <w:spacing w:before="0" w:after="0"/>
        <w:ind w:firstLine="567"/>
        <w:jc w:val="both"/>
        <w:rPr>
          <w:sz w:val="28"/>
          <w:szCs w:val="28"/>
        </w:rPr>
      </w:pPr>
      <w:r>
        <w:rPr>
          <w:rFonts w:ascii="Times New Roman" w:eastAsia="Times New Roman" w:hAnsi="Times New Roman" w:cs="Times New Roman"/>
          <w:sz w:val="28"/>
          <w:szCs w:val="28"/>
        </w:rPr>
        <w:t xml:space="preserve">В примерочной он изначально находился один, примерил взятые им в торговом зале магазина брюки, но они ему не подошли. Затем к нему в примерочную зашел </w:t>
      </w:r>
      <w:r>
        <w:rPr>
          <w:rStyle w:val="cat-UserDefined598709909grp-74rplc-251"/>
          <w:rFonts w:ascii="Times New Roman" w:eastAsia="Times New Roman" w:hAnsi="Times New Roman" w:cs="Times New Roman"/>
          <w:sz w:val="28"/>
          <w:szCs w:val="28"/>
        </w:rPr>
        <w:t>...</w:t>
      </w:r>
      <w:r>
        <w:rPr>
          <w:rStyle w:val="cat-FIOgrp-28rplc-2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руках у которого были мужские брюки темно-синего цвета, которые ранее </w:t>
      </w:r>
      <w:r>
        <w:rPr>
          <w:rStyle w:val="cat-FIOgrp-27rplc-2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показывал ему в торговом зале магазина. </w:t>
      </w:r>
      <w:r>
        <w:rPr>
          <w:rStyle w:val="cat-FIOgrp-27rplc-2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сообщил </w:t>
      </w:r>
      <w:r>
        <w:rPr>
          <w:rStyle w:val="cat-FIOgrp-28rplc-2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что взятые им в торговом зале брюки </w:t>
      </w:r>
      <w:r>
        <w:rPr>
          <w:rStyle w:val="cat-FIOgrp-27rplc-2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не подошли, и попросил дать примерить брюки темно-синего цвета, которые были у </w:t>
      </w:r>
      <w:r>
        <w:rPr>
          <w:rStyle w:val="cat-FIOgrp-29rplc-2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в руках. </w:t>
      </w:r>
      <w:r>
        <w:rPr>
          <w:rStyle w:val="cat-UserDefined598709909grp-74rplc-258"/>
          <w:rFonts w:ascii="Times New Roman" w:eastAsia="Times New Roman" w:hAnsi="Times New Roman" w:cs="Times New Roman"/>
          <w:sz w:val="28"/>
          <w:szCs w:val="28"/>
        </w:rPr>
        <w:t>...</w:t>
      </w:r>
      <w:r>
        <w:rPr>
          <w:rStyle w:val="cat-FIOgrp-28rplc-2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передал ему вышеуказанные брюки, и он стал их рассматривать. В этот момент у него возник умысел совершить хищение данных мужских брюк. О своем намерении совершить хищение товара он </w:t>
      </w:r>
      <w:r>
        <w:rPr>
          <w:rStyle w:val="cat-FIOgrp-28rplc-260"/>
          <w:rFonts w:ascii="Times New Roman" w:eastAsia="Times New Roman" w:hAnsi="Times New Roman" w:cs="Times New Roman"/>
          <w:sz w:val="28"/>
          <w:szCs w:val="28"/>
        </w:rPr>
        <w:t>фио</w:t>
      </w:r>
      <w:r>
        <w:rPr>
          <w:rFonts w:ascii="Times New Roman" w:eastAsia="Times New Roman" w:hAnsi="Times New Roman" w:cs="Times New Roman"/>
          <w:sz w:val="28"/>
          <w:szCs w:val="28"/>
        </w:rPr>
        <w:t>не говори</w:t>
      </w:r>
      <w:r>
        <w:rPr>
          <w:rFonts w:ascii="Times New Roman" w:eastAsia="Times New Roman" w:hAnsi="Times New Roman" w:cs="Times New Roman"/>
          <w:sz w:val="28"/>
          <w:szCs w:val="28"/>
        </w:rPr>
        <w:t>л.</w:t>
      </w:r>
    </w:p>
    <w:p>
      <w:pPr>
        <w:spacing w:before="0" w:after="0"/>
        <w:ind w:firstLine="567"/>
        <w:jc w:val="both"/>
        <w:rPr>
          <w:sz w:val="28"/>
          <w:szCs w:val="28"/>
        </w:rPr>
      </w:pPr>
      <w:r>
        <w:rPr>
          <w:rFonts w:ascii="Times New Roman" w:eastAsia="Times New Roman" w:hAnsi="Times New Roman" w:cs="Times New Roman"/>
          <w:sz w:val="28"/>
          <w:szCs w:val="28"/>
        </w:rPr>
        <w:t xml:space="preserve">Далее </w:t>
      </w:r>
      <w:r>
        <w:rPr>
          <w:rStyle w:val="cat-FIOgrp-27rplc-2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предложил </w:t>
      </w:r>
      <w:r>
        <w:rPr>
          <w:rStyle w:val="cat-FIOgrp-28rplc-2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примерить брюки, которые он ранее взял в торговом зале, что тот и стал делать. </w:t>
      </w:r>
      <w:r>
        <w:rPr>
          <w:rStyle w:val="cat-FIOgrp-27rplc-26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убеди</w:t>
      </w:r>
      <w:r>
        <w:rPr>
          <w:rFonts w:ascii="Times New Roman" w:eastAsia="Times New Roman" w:hAnsi="Times New Roman" w:cs="Times New Roman"/>
          <w:sz w:val="28"/>
          <w:szCs w:val="28"/>
        </w:rPr>
        <w:t>вшись</w:t>
      </w:r>
      <w:r>
        <w:rPr>
          <w:rFonts w:ascii="Times New Roman" w:eastAsia="Times New Roman" w:hAnsi="Times New Roman" w:cs="Times New Roman"/>
          <w:sz w:val="28"/>
          <w:szCs w:val="28"/>
        </w:rPr>
        <w:t xml:space="preserve">, что </w:t>
      </w:r>
      <w:r>
        <w:rPr>
          <w:rStyle w:val="cat-UserDefined598709909grp-74rplc-264"/>
          <w:rFonts w:ascii="Times New Roman" w:eastAsia="Times New Roman" w:hAnsi="Times New Roman" w:cs="Times New Roman"/>
          <w:sz w:val="28"/>
          <w:szCs w:val="28"/>
        </w:rPr>
        <w:t>...</w:t>
      </w:r>
      <w:r>
        <w:rPr>
          <w:rStyle w:val="cat-FIOgrp-28rplc-2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отвлечен примеркой брюк, обмотал мужские брюки темно-синего цвета, которые взял у </w:t>
      </w:r>
      <w:r>
        <w:rPr>
          <w:rStyle w:val="cat-FIOgrp-29rplc-2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вокруг своей талии, поверх опустил надетую на нем кофту и надел свою куртку. Он был уверен, что в этот момент </w:t>
      </w:r>
      <w:r>
        <w:rPr>
          <w:rStyle w:val="cat-UserDefined598709909grp-74rplc-267"/>
          <w:rFonts w:ascii="Times New Roman" w:eastAsia="Times New Roman" w:hAnsi="Times New Roman" w:cs="Times New Roman"/>
          <w:sz w:val="28"/>
          <w:szCs w:val="28"/>
        </w:rPr>
        <w:t>...</w:t>
      </w:r>
      <w:r>
        <w:rPr>
          <w:rStyle w:val="cat-FIOgrp-28rplc-2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не наблюдает за его действиями и не видит, как он совершает хищение товара. Когда </w:t>
      </w:r>
      <w:r>
        <w:rPr>
          <w:rStyle w:val="cat-UserDefined598709909grp-74rplc-269"/>
          <w:rFonts w:ascii="Times New Roman" w:eastAsia="Times New Roman" w:hAnsi="Times New Roman" w:cs="Times New Roman"/>
          <w:sz w:val="28"/>
          <w:szCs w:val="28"/>
        </w:rPr>
        <w:t>...</w:t>
      </w:r>
      <w:r>
        <w:rPr>
          <w:rStyle w:val="cat-FIOgrp-28rplc-2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закончил примерку мужских брюк, </w:t>
      </w:r>
      <w:r>
        <w:rPr>
          <w:rStyle w:val="cat-FIOgrp-27rplc-271"/>
          <w:rFonts w:ascii="Times New Roman" w:eastAsia="Times New Roman" w:hAnsi="Times New Roman" w:cs="Times New Roman"/>
          <w:sz w:val="28"/>
          <w:szCs w:val="28"/>
        </w:rPr>
        <w:t>фио</w:t>
      </w:r>
      <w:r>
        <w:rPr>
          <w:rFonts w:ascii="Times New Roman" w:eastAsia="Times New Roman" w:hAnsi="Times New Roman" w:cs="Times New Roman"/>
          <w:sz w:val="28"/>
          <w:szCs w:val="28"/>
        </w:rPr>
        <w:t>взял у него 2 пары брюк (темного и светлого цвета), с которы</w:t>
      </w:r>
      <w:r>
        <w:rPr>
          <w:rFonts w:ascii="Times New Roman" w:eastAsia="Times New Roman" w:hAnsi="Times New Roman" w:cs="Times New Roman"/>
          <w:sz w:val="28"/>
          <w:szCs w:val="28"/>
        </w:rPr>
        <w:t>ми он ранее зашел в примерочную</w:t>
      </w:r>
      <w:r>
        <w:rPr>
          <w:rFonts w:ascii="Times New Roman" w:eastAsia="Times New Roman" w:hAnsi="Times New Roman" w:cs="Times New Roman"/>
          <w:sz w:val="28"/>
          <w:szCs w:val="28"/>
        </w:rPr>
        <w:t xml:space="preserve"> кабинку, и вышел из примерочной. </w:t>
      </w:r>
      <w:r>
        <w:rPr>
          <w:rStyle w:val="cat-UserDefined598709909grp-74rplc-272"/>
          <w:rFonts w:ascii="Times New Roman" w:eastAsia="Times New Roman" w:hAnsi="Times New Roman" w:cs="Times New Roman"/>
          <w:sz w:val="28"/>
          <w:szCs w:val="28"/>
        </w:rPr>
        <w:t>...</w:t>
      </w:r>
      <w:r>
        <w:rPr>
          <w:rStyle w:val="cat-FIOgrp-28rplc-2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в это время остался стоять в </w:t>
      </w:r>
      <w:r>
        <w:rPr>
          <w:rFonts w:ascii="Times New Roman" w:eastAsia="Times New Roman" w:hAnsi="Times New Roman" w:cs="Times New Roman"/>
          <w:sz w:val="28"/>
          <w:szCs w:val="28"/>
        </w:rPr>
        <w:t>примерочной, так как надевал на</w:t>
      </w:r>
      <w:r>
        <w:rPr>
          <w:rFonts w:ascii="Times New Roman" w:eastAsia="Times New Roman" w:hAnsi="Times New Roman" w:cs="Times New Roman"/>
          <w:sz w:val="28"/>
          <w:szCs w:val="28"/>
        </w:rPr>
        <w:t xml:space="preserve"> себя свою одежду.</w:t>
      </w:r>
    </w:p>
    <w:p>
      <w:pPr>
        <w:spacing w:before="0" w:after="0"/>
        <w:ind w:firstLine="567"/>
        <w:jc w:val="both"/>
        <w:rPr>
          <w:sz w:val="28"/>
          <w:szCs w:val="28"/>
        </w:rPr>
      </w:pPr>
      <w:r>
        <w:rPr>
          <w:rFonts w:ascii="Times New Roman" w:eastAsia="Times New Roman" w:hAnsi="Times New Roman" w:cs="Times New Roman"/>
          <w:sz w:val="28"/>
          <w:szCs w:val="28"/>
        </w:rPr>
        <w:t xml:space="preserve">Выйдя из примерочной, </w:t>
      </w:r>
      <w:r>
        <w:rPr>
          <w:rStyle w:val="cat-FIOgrp-27rplc-274"/>
          <w:rFonts w:ascii="Times New Roman" w:eastAsia="Times New Roman" w:hAnsi="Times New Roman" w:cs="Times New Roman"/>
          <w:sz w:val="28"/>
          <w:szCs w:val="28"/>
        </w:rPr>
        <w:t>фио</w:t>
      </w:r>
      <w:r>
        <w:rPr>
          <w:rFonts w:ascii="Times New Roman" w:eastAsia="Times New Roman" w:hAnsi="Times New Roman" w:cs="Times New Roman"/>
          <w:sz w:val="28"/>
          <w:szCs w:val="28"/>
        </w:rPr>
        <w:t>подошел к</w:t>
      </w:r>
      <w:r>
        <w:rPr>
          <w:rFonts w:ascii="Times New Roman" w:eastAsia="Times New Roman" w:hAnsi="Times New Roman" w:cs="Times New Roman"/>
          <w:sz w:val="28"/>
          <w:szCs w:val="28"/>
        </w:rPr>
        <w:t xml:space="preserve"> девушке консультанту, которой передал 2</w:t>
      </w:r>
      <w:r>
        <w:rPr>
          <w:rFonts w:ascii="Times New Roman" w:eastAsia="Times New Roman" w:hAnsi="Times New Roman" w:cs="Times New Roman"/>
          <w:sz w:val="28"/>
          <w:szCs w:val="28"/>
        </w:rPr>
        <w:t xml:space="preserve"> пары мужских брюк (темного и светлого цвета), с которыми з</w:t>
      </w:r>
      <w:r>
        <w:rPr>
          <w:rFonts w:ascii="Times New Roman" w:eastAsia="Times New Roman" w:hAnsi="Times New Roman" w:cs="Times New Roman"/>
          <w:sz w:val="28"/>
          <w:szCs w:val="28"/>
        </w:rPr>
        <w:t>ашел ранее в примерочную, а так</w:t>
      </w:r>
      <w:r>
        <w:rPr>
          <w:rFonts w:ascii="Times New Roman" w:eastAsia="Times New Roman" w:hAnsi="Times New Roman" w:cs="Times New Roman"/>
          <w:sz w:val="28"/>
          <w:szCs w:val="28"/>
        </w:rPr>
        <w:t xml:space="preserve">же он отдал девушке консультанту номерок с цифровым обозначением «2». После чего, не дожидаясь </w:t>
      </w:r>
      <w:r>
        <w:rPr>
          <w:rStyle w:val="cat-FIOgrp-29rplc-275"/>
          <w:rFonts w:ascii="Times New Roman" w:eastAsia="Times New Roman" w:hAnsi="Times New Roman" w:cs="Times New Roman"/>
          <w:sz w:val="28"/>
          <w:szCs w:val="28"/>
        </w:rPr>
        <w:t>фио</w:t>
      </w:r>
      <w:r>
        <w:rPr>
          <w:rFonts w:ascii="Times New Roman" w:eastAsia="Times New Roman" w:hAnsi="Times New Roman" w:cs="Times New Roman"/>
          <w:sz w:val="28"/>
          <w:szCs w:val="28"/>
        </w:rPr>
        <w:t>, он пошел по торговому зал</w:t>
      </w:r>
      <w:r>
        <w:rPr>
          <w:rFonts w:ascii="Times New Roman" w:eastAsia="Times New Roman" w:hAnsi="Times New Roman" w:cs="Times New Roman"/>
          <w:sz w:val="28"/>
          <w:szCs w:val="28"/>
        </w:rPr>
        <w:t>у в сторону выхода из магазина.</w:t>
      </w:r>
    </w:p>
    <w:p>
      <w:pPr>
        <w:spacing w:before="0" w:after="0"/>
        <w:ind w:firstLine="567"/>
        <w:jc w:val="both"/>
        <w:rPr>
          <w:sz w:val="28"/>
          <w:szCs w:val="28"/>
        </w:rPr>
      </w:pPr>
      <w:r>
        <w:rPr>
          <w:rFonts w:ascii="Times New Roman" w:eastAsia="Times New Roman" w:hAnsi="Times New Roman" w:cs="Times New Roman"/>
          <w:sz w:val="28"/>
          <w:szCs w:val="28"/>
        </w:rPr>
        <w:t xml:space="preserve">Далее </w:t>
      </w:r>
      <w:r>
        <w:rPr>
          <w:rStyle w:val="cat-FIOgrp-27rplc-27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находящимися при нем мужскими брюками темно-синего цвета, миновав кассовую зону, не расплатившись за данный товар на кассе, направился в сторону выхода из магазина «</w:t>
      </w:r>
      <w:r>
        <w:rPr>
          <w:rStyle w:val="cat-UserDefined-1240865400grp-70rplc-27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где были установлены антикражные ворота. При этом его никто не останавливал, вслед ему никто не кричал, антикражные ворота не сработали, и он спокойно вышел из магазина. В тот момент </w:t>
      </w:r>
      <w:r>
        <w:rPr>
          <w:rStyle w:val="cat-FIOgrp-27rplc-278"/>
          <w:rFonts w:ascii="Times New Roman" w:eastAsia="Times New Roman" w:hAnsi="Times New Roman" w:cs="Times New Roman"/>
          <w:sz w:val="28"/>
          <w:szCs w:val="28"/>
        </w:rPr>
        <w:t>фио</w:t>
      </w:r>
      <w:r>
        <w:rPr>
          <w:rFonts w:ascii="Times New Roman" w:eastAsia="Times New Roman" w:hAnsi="Times New Roman" w:cs="Times New Roman"/>
          <w:sz w:val="28"/>
          <w:szCs w:val="28"/>
        </w:rPr>
        <w:t>осознавал, что совершает хищение товар</w:t>
      </w:r>
      <w:r>
        <w:rPr>
          <w:rFonts w:ascii="Times New Roman" w:eastAsia="Times New Roman" w:hAnsi="Times New Roman" w:cs="Times New Roman"/>
          <w:sz w:val="28"/>
          <w:szCs w:val="28"/>
        </w:rPr>
        <w:t>а, и желал этого.</w:t>
      </w:r>
    </w:p>
    <w:p>
      <w:pPr>
        <w:spacing w:before="0" w:after="0"/>
        <w:ind w:firstLine="567"/>
        <w:jc w:val="both"/>
        <w:rPr>
          <w:sz w:val="28"/>
          <w:szCs w:val="28"/>
        </w:rPr>
      </w:pPr>
      <w:r>
        <w:rPr>
          <w:rFonts w:ascii="Times New Roman" w:eastAsia="Times New Roman" w:hAnsi="Times New Roman" w:cs="Times New Roman"/>
          <w:sz w:val="28"/>
          <w:szCs w:val="28"/>
        </w:rPr>
        <w:t xml:space="preserve">После того, как </w:t>
      </w:r>
      <w:r>
        <w:rPr>
          <w:rStyle w:val="cat-FIOgrp-27rplc-279"/>
          <w:rFonts w:ascii="Times New Roman" w:eastAsia="Times New Roman" w:hAnsi="Times New Roman" w:cs="Times New Roman"/>
          <w:sz w:val="28"/>
          <w:szCs w:val="28"/>
        </w:rPr>
        <w:t>фио</w:t>
      </w:r>
      <w:r>
        <w:rPr>
          <w:rFonts w:ascii="Times New Roman" w:eastAsia="Times New Roman" w:hAnsi="Times New Roman" w:cs="Times New Roman"/>
          <w:sz w:val="28"/>
          <w:szCs w:val="28"/>
        </w:rPr>
        <w:t>вышел из помещения магазина «</w:t>
      </w:r>
      <w:r>
        <w:rPr>
          <w:rStyle w:val="cat-UserDefined-1240865400grp-70rplc-280"/>
          <w:rFonts w:ascii="Times New Roman" w:eastAsia="Times New Roman" w:hAnsi="Times New Roman" w:cs="Times New Roman"/>
          <w:sz w:val="28"/>
          <w:szCs w:val="28"/>
        </w:rPr>
        <w:t>...</w:t>
      </w:r>
      <w:r>
        <w:rPr>
          <w:rFonts w:ascii="Times New Roman" w:eastAsia="Times New Roman" w:hAnsi="Times New Roman" w:cs="Times New Roman"/>
          <w:sz w:val="28"/>
          <w:szCs w:val="28"/>
        </w:rPr>
        <w:t>», он</w:t>
      </w:r>
      <w:r>
        <w:rPr>
          <w:rFonts w:ascii="Times New Roman" w:eastAsia="Times New Roman" w:hAnsi="Times New Roman" w:cs="Times New Roman"/>
          <w:sz w:val="28"/>
          <w:szCs w:val="28"/>
        </w:rPr>
        <w:t xml:space="preserve"> направился с похищенным</w:t>
      </w:r>
      <w:r>
        <w:rPr>
          <w:rFonts w:ascii="Times New Roman" w:eastAsia="Times New Roman" w:hAnsi="Times New Roman" w:cs="Times New Roman"/>
          <w:sz w:val="28"/>
          <w:szCs w:val="28"/>
        </w:rPr>
        <w:t xml:space="preserve"> товаром в сторону эскалатора, расположенного на расстоянии примерно 15 метров с левой сторон</w:t>
      </w:r>
      <w:r>
        <w:rPr>
          <w:rFonts w:ascii="Times New Roman" w:eastAsia="Times New Roman" w:hAnsi="Times New Roman" w:cs="Times New Roman"/>
          <w:sz w:val="28"/>
          <w:szCs w:val="28"/>
        </w:rPr>
        <w:t>ы от выхода из магазина. Однако, подойдя к нему</w:t>
      </w:r>
      <w:r>
        <w:rPr>
          <w:rFonts w:ascii="Times New Roman" w:eastAsia="Times New Roman" w:hAnsi="Times New Roman" w:cs="Times New Roman"/>
          <w:sz w:val="28"/>
          <w:szCs w:val="28"/>
        </w:rPr>
        <w:t>, его остановил ранее неизвестный ему мужчина, который представился сотрудником службы безопасности магазина «</w:t>
      </w:r>
      <w:r>
        <w:rPr>
          <w:rStyle w:val="cat-UserDefined-1240865400grp-70rplc-281"/>
          <w:rFonts w:ascii="Times New Roman" w:eastAsia="Times New Roman" w:hAnsi="Times New Roman" w:cs="Times New Roman"/>
          <w:sz w:val="28"/>
          <w:szCs w:val="28"/>
        </w:rPr>
        <w:t>...</w:t>
      </w:r>
      <w:r>
        <w:rPr>
          <w:rFonts w:ascii="Times New Roman" w:eastAsia="Times New Roman" w:hAnsi="Times New Roman" w:cs="Times New Roman"/>
          <w:sz w:val="28"/>
          <w:szCs w:val="28"/>
        </w:rPr>
        <w:t>». Данный мужчина попросил его пройти вместе с ним в торговый зал магазина «</w:t>
      </w:r>
      <w:r>
        <w:rPr>
          <w:rStyle w:val="cat-UserDefined-1240865400grp-70rplc-28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Изначально </w:t>
      </w:r>
      <w:r>
        <w:rPr>
          <w:rStyle w:val="cat-FIOgrp-27rplc-283"/>
          <w:rFonts w:ascii="Times New Roman" w:eastAsia="Times New Roman" w:hAnsi="Times New Roman" w:cs="Times New Roman"/>
          <w:sz w:val="28"/>
          <w:szCs w:val="28"/>
        </w:rPr>
        <w:t>фио</w:t>
      </w:r>
      <w:r>
        <w:rPr>
          <w:rFonts w:ascii="Times New Roman" w:eastAsia="Times New Roman" w:hAnsi="Times New Roman" w:cs="Times New Roman"/>
          <w:sz w:val="28"/>
          <w:szCs w:val="28"/>
        </w:rPr>
        <w:t>хотел отказаться, но мужчина убедил его, и он согласился.</w:t>
      </w:r>
    </w:p>
    <w:p>
      <w:pPr>
        <w:spacing w:before="0" w:after="0"/>
        <w:ind w:firstLine="567"/>
        <w:jc w:val="both"/>
        <w:rPr>
          <w:sz w:val="28"/>
          <w:szCs w:val="28"/>
        </w:rPr>
      </w:pPr>
      <w:r>
        <w:rPr>
          <w:rFonts w:ascii="Times New Roman" w:eastAsia="Times New Roman" w:hAnsi="Times New Roman" w:cs="Times New Roman"/>
          <w:sz w:val="28"/>
          <w:szCs w:val="28"/>
        </w:rPr>
        <w:t>Вернувшись в магазин «</w:t>
      </w:r>
      <w:r>
        <w:rPr>
          <w:rStyle w:val="cat-UserDefined-1240865400grp-70rplc-28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27rplc-2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вместе с сотрудником службы безопасности прошел в служебное помещение, где в коридоре сотрудник службы безопасности сообщил ему, что подозревает его в совершении хищения товара из магазина. Изначально </w:t>
      </w:r>
      <w:r>
        <w:rPr>
          <w:rStyle w:val="cat-FIOgrp-27rplc-286"/>
          <w:rFonts w:ascii="Times New Roman" w:eastAsia="Times New Roman" w:hAnsi="Times New Roman" w:cs="Times New Roman"/>
          <w:sz w:val="28"/>
          <w:szCs w:val="28"/>
        </w:rPr>
        <w:t>фио</w:t>
      </w:r>
      <w:r>
        <w:rPr>
          <w:rFonts w:ascii="Times New Roman" w:eastAsia="Times New Roman" w:hAnsi="Times New Roman" w:cs="Times New Roman"/>
          <w:sz w:val="28"/>
          <w:szCs w:val="28"/>
        </w:rPr>
        <w:t>не признавался в совершенном им хищении, так как был уверен, что никто из сотрудников магазина не виде</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совершенно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им преступлени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Однако сотрудник службы безопасности магазина сообщил, что будет вынужден вызвать сотрудников полиции. Тогда он решил не усугублять свое положение, и достал изпод одежды, надетой на нем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похищенные им ранее мужские брюки темно-синего цвета, которые были обмотаны вокруг его талии. Затем </w:t>
      </w:r>
      <w:r>
        <w:rPr>
          <w:rStyle w:val="cat-FIOgrp-27rplc-287"/>
          <w:rFonts w:ascii="Times New Roman" w:eastAsia="Times New Roman" w:hAnsi="Times New Roman" w:cs="Times New Roman"/>
          <w:sz w:val="28"/>
          <w:szCs w:val="28"/>
        </w:rPr>
        <w:t>фио</w:t>
      </w:r>
      <w:r>
        <w:rPr>
          <w:rFonts w:ascii="Times New Roman" w:eastAsia="Times New Roman" w:hAnsi="Times New Roman" w:cs="Times New Roman"/>
          <w:sz w:val="28"/>
          <w:szCs w:val="28"/>
        </w:rPr>
        <w:t>положил указанные брюки на стул и стал дожидать</w:t>
      </w:r>
      <w:r>
        <w:rPr>
          <w:rFonts w:ascii="Times New Roman" w:eastAsia="Times New Roman" w:hAnsi="Times New Roman" w:cs="Times New Roman"/>
          <w:sz w:val="28"/>
          <w:szCs w:val="28"/>
        </w:rPr>
        <w:t>ся приезда сотрудников полиции.</w:t>
      </w:r>
    </w:p>
    <w:p>
      <w:pPr>
        <w:spacing w:before="0" w:after="0"/>
        <w:ind w:firstLine="567"/>
        <w:jc w:val="both"/>
        <w:rPr>
          <w:sz w:val="28"/>
          <w:szCs w:val="28"/>
        </w:rPr>
      </w:pPr>
      <w:r>
        <w:rPr>
          <w:rFonts w:ascii="Times New Roman" w:eastAsia="Times New Roman" w:hAnsi="Times New Roman" w:cs="Times New Roman"/>
          <w:sz w:val="28"/>
          <w:szCs w:val="28"/>
        </w:rPr>
        <w:t>Спустя некоторое время в магазин приехали сотрудники полиции, которые произвели в магазине осмотр места происшествия, в ходе которого изъяли мужские брюки темно-синего цвета, которые он похитил из магази</w:t>
      </w:r>
      <w:r>
        <w:rPr>
          <w:rFonts w:ascii="Times New Roman" w:eastAsia="Times New Roman" w:hAnsi="Times New Roman" w:cs="Times New Roman"/>
          <w:sz w:val="28"/>
          <w:szCs w:val="28"/>
        </w:rPr>
        <w:t>на ранее.</w:t>
      </w:r>
    </w:p>
    <w:p>
      <w:pPr>
        <w:spacing w:before="0" w:after="0"/>
        <w:ind w:firstLine="567"/>
        <w:jc w:val="both"/>
        <w:rPr>
          <w:sz w:val="28"/>
          <w:szCs w:val="28"/>
        </w:rPr>
      </w:pPr>
      <w:r>
        <w:rPr>
          <w:rFonts w:ascii="Times New Roman" w:eastAsia="Times New Roman" w:hAnsi="Times New Roman" w:cs="Times New Roman"/>
          <w:sz w:val="28"/>
          <w:szCs w:val="28"/>
        </w:rPr>
        <w:t xml:space="preserve">В последующем </w:t>
      </w:r>
      <w:r>
        <w:rPr>
          <w:rStyle w:val="cat-FIOgrp-27rplc-288"/>
          <w:rFonts w:ascii="Times New Roman" w:eastAsia="Times New Roman" w:hAnsi="Times New Roman" w:cs="Times New Roman"/>
          <w:sz w:val="28"/>
          <w:szCs w:val="28"/>
        </w:rPr>
        <w:t>фио</w:t>
      </w:r>
      <w:r>
        <w:rPr>
          <w:rFonts w:ascii="Times New Roman" w:eastAsia="Times New Roman" w:hAnsi="Times New Roman" w:cs="Times New Roman"/>
          <w:sz w:val="28"/>
          <w:szCs w:val="28"/>
        </w:rPr>
        <w:t>был доставлен в ОП №</w:t>
      </w:r>
      <w:r>
        <w:rPr>
          <w:rStyle w:val="cat-UserDefined-848925024grp-76rplc-28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w:t>
      </w:r>
      <w:r>
        <w:rPr>
          <w:rStyle w:val="cat-Addressgrp-5rplc-29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для дальнейшего разбирательства. Находясь в отделе полиции, </w:t>
      </w:r>
      <w:r>
        <w:rPr>
          <w:rStyle w:val="cat-FIOgrp-27rplc-291"/>
          <w:rFonts w:ascii="Times New Roman" w:eastAsia="Times New Roman" w:hAnsi="Times New Roman" w:cs="Times New Roman"/>
          <w:sz w:val="28"/>
          <w:szCs w:val="28"/>
        </w:rPr>
        <w:t>фио</w:t>
      </w:r>
      <w:r>
        <w:rPr>
          <w:rFonts w:ascii="Times New Roman" w:eastAsia="Times New Roman" w:hAnsi="Times New Roman" w:cs="Times New Roman"/>
          <w:sz w:val="28"/>
          <w:szCs w:val="28"/>
        </w:rPr>
        <w:t>был опрошен и собственноручно на</w:t>
      </w:r>
      <w:r>
        <w:rPr>
          <w:rFonts w:ascii="Times New Roman" w:eastAsia="Times New Roman" w:hAnsi="Times New Roman" w:cs="Times New Roman"/>
          <w:sz w:val="28"/>
          <w:szCs w:val="28"/>
        </w:rPr>
        <w:t xml:space="preserve">писал чистосердечное признание. </w:t>
      </w:r>
      <w:r>
        <w:rPr>
          <w:rFonts w:ascii="Times New Roman" w:eastAsia="Times New Roman" w:hAnsi="Times New Roman" w:cs="Times New Roman"/>
          <w:sz w:val="28"/>
          <w:szCs w:val="28"/>
        </w:rPr>
        <w:t xml:space="preserve">Далее </w:t>
      </w:r>
      <w:r>
        <w:rPr>
          <w:rFonts w:ascii="Times New Roman" w:eastAsia="Times New Roman" w:hAnsi="Times New Roman" w:cs="Times New Roman"/>
          <w:sz w:val="28"/>
          <w:szCs w:val="28"/>
        </w:rPr>
        <w:t xml:space="preserve">ему были предъявлены для обозрения записи с камер видеонаблюдения от </w:t>
      </w:r>
      <w:r>
        <w:rPr>
          <w:rStyle w:val="cat-Dategrp-13rplc-292"/>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установленных в торговом зале магазина «</w:t>
      </w:r>
      <w:r>
        <w:rPr>
          <w:rStyle w:val="cat-UserDefined-1240865400grp-70rplc-29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Style w:val="cat-Addressgrp-4rplc-29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Просмотрев данные видеозаписи, </w:t>
      </w:r>
      <w:r>
        <w:rPr>
          <w:rStyle w:val="cat-FIOgrp-27rplc-295"/>
          <w:rFonts w:ascii="Times New Roman" w:eastAsia="Times New Roman" w:hAnsi="Times New Roman" w:cs="Times New Roman"/>
          <w:sz w:val="28"/>
          <w:szCs w:val="28"/>
        </w:rPr>
        <w:t>фио</w:t>
      </w:r>
      <w:r>
        <w:rPr>
          <w:rFonts w:ascii="Times New Roman" w:eastAsia="Times New Roman" w:hAnsi="Times New Roman" w:cs="Times New Roman"/>
          <w:sz w:val="28"/>
          <w:szCs w:val="28"/>
        </w:rPr>
        <w:t>опознал себя на них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 xml:space="preserve">совершение данного преступления его </w:t>
      </w:r>
      <w:r>
        <w:rPr>
          <w:rFonts w:ascii="Times New Roman" w:eastAsia="Times New Roman" w:hAnsi="Times New Roman" w:cs="Times New Roman"/>
          <w:sz w:val="28"/>
          <w:szCs w:val="28"/>
        </w:rPr>
        <w:t xml:space="preserve">понудило </w:t>
      </w:r>
      <w:r>
        <w:rPr>
          <w:rFonts w:ascii="Times New Roman" w:eastAsia="Times New Roman" w:hAnsi="Times New Roman" w:cs="Times New Roman"/>
          <w:sz w:val="28"/>
          <w:szCs w:val="28"/>
        </w:rPr>
        <w:t>трудное материальное положение, отсутствие нормальной и постоянной заработной платы, а так</w:t>
      </w:r>
      <w:r>
        <w:rPr>
          <w:rFonts w:ascii="Times New Roman" w:eastAsia="Times New Roman" w:hAnsi="Times New Roman" w:cs="Times New Roman"/>
          <w:sz w:val="28"/>
          <w:szCs w:val="28"/>
        </w:rPr>
        <w:t>ж</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наличие алкогольного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В ходе допроса </w:t>
      </w:r>
      <w:r>
        <w:rPr>
          <w:rStyle w:val="cat-FIOgrp-27rplc-29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стало известно, что закупочная стоимость мужских брюк, которые он похитил </w:t>
      </w:r>
      <w:r>
        <w:rPr>
          <w:rStyle w:val="cat-Dategrp-13rplc-29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магазина «</w:t>
      </w:r>
      <w:r>
        <w:rPr>
          <w:rStyle w:val="cat-UserDefined-1240865400grp-70rplc-29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Style w:val="cat-Addressgrp-4rplc-29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составила </w:t>
      </w:r>
      <w:r>
        <w:rPr>
          <w:rStyle w:val="cat-Sumgrp-43rplc-30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учета </w:t>
      </w:r>
      <w:r>
        <w:rPr>
          <w:rFonts w:ascii="Times New Roman" w:eastAsia="Times New Roman" w:hAnsi="Times New Roman" w:cs="Times New Roman"/>
          <w:sz w:val="28"/>
          <w:szCs w:val="28"/>
        </w:rPr>
        <w:t>НДС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ежду </w:t>
      </w:r>
      <w:r>
        <w:rPr>
          <w:rStyle w:val="cat-FIOgrp-27rplc-30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и </w:t>
      </w:r>
      <w:r>
        <w:rPr>
          <w:rStyle w:val="cat-FIOgrp-28rplc-30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сговора на совершение хищение мужских брюк не было, тот не знал о том, что </w:t>
      </w:r>
      <w:r>
        <w:rPr>
          <w:rStyle w:val="cat-FIOgrp-27rplc-303"/>
          <w:rFonts w:ascii="Times New Roman" w:eastAsia="Times New Roman" w:hAnsi="Times New Roman" w:cs="Times New Roman"/>
          <w:sz w:val="28"/>
          <w:szCs w:val="28"/>
        </w:rPr>
        <w:t>фио</w:t>
      </w:r>
      <w:r>
        <w:rPr>
          <w:rFonts w:ascii="Times New Roman" w:eastAsia="Times New Roman" w:hAnsi="Times New Roman" w:cs="Times New Roman"/>
          <w:sz w:val="28"/>
          <w:szCs w:val="28"/>
        </w:rPr>
        <w:t>совершил хищение указанного товара.</w:t>
      </w:r>
      <w:r>
        <w:rPr>
          <w:rFonts w:ascii="Times New Roman" w:eastAsia="Times New Roman" w:hAnsi="Times New Roman" w:cs="Times New Roman"/>
          <w:sz w:val="28"/>
          <w:szCs w:val="28"/>
        </w:rPr>
        <w:t>(л.д.100-104)</w:t>
      </w:r>
    </w:p>
    <w:p>
      <w:pPr>
        <w:spacing w:before="0" w:after="0"/>
        <w:ind w:firstLine="567"/>
        <w:jc w:val="both"/>
        <w:rPr>
          <w:sz w:val="28"/>
          <w:szCs w:val="28"/>
        </w:rPr>
      </w:pP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акже </w:t>
      </w:r>
      <w:r>
        <w:rPr>
          <w:rFonts w:ascii="Times New Roman" w:eastAsia="Times New Roman" w:hAnsi="Times New Roman" w:cs="Times New Roman"/>
          <w:sz w:val="28"/>
          <w:szCs w:val="28"/>
        </w:rPr>
        <w:t xml:space="preserve">в ходе рассмотрения дела в судебном заседании были оглашены и исследованы </w:t>
      </w:r>
      <w:r>
        <w:rPr>
          <w:rFonts w:ascii="Times New Roman" w:eastAsia="Times New Roman" w:hAnsi="Times New Roman" w:cs="Times New Roman"/>
          <w:sz w:val="28"/>
          <w:szCs w:val="28"/>
        </w:rPr>
        <w:t>письменны</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доказательства и ины</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материал</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дела</w:t>
      </w:r>
      <w:r>
        <w:rPr>
          <w:rFonts w:ascii="Times New Roman" w:eastAsia="Times New Roman" w:hAnsi="Times New Roman" w:cs="Times New Roman"/>
          <w:sz w:val="28"/>
          <w:szCs w:val="28"/>
        </w:rPr>
        <w:t>, подтверждающие в</w:t>
      </w:r>
      <w:r>
        <w:rPr>
          <w:rFonts w:ascii="Times New Roman" w:eastAsia="Times New Roman" w:hAnsi="Times New Roman" w:cs="Times New Roman"/>
          <w:sz w:val="28"/>
          <w:szCs w:val="28"/>
        </w:rPr>
        <w:t>иновность подсудимого, а именно:</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заявление специалиста группы предотвращения потерь магазина «</w:t>
      </w:r>
      <w:r>
        <w:rPr>
          <w:rStyle w:val="cat-UserDefined-1240865400grp-70rplc-30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32rplc-30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7rplc-30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котором он просит привлечь к ответственности неизвестное лицо, которое </w:t>
      </w:r>
      <w:r>
        <w:rPr>
          <w:rStyle w:val="cat-Dategrp-17rplc-30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57rplc-30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находясь </w:t>
      </w:r>
      <w:r>
        <w:rPr>
          <w:rFonts w:ascii="Times New Roman" w:eastAsia="Times New Roman" w:hAnsi="Times New Roman" w:cs="Times New Roman"/>
          <w:sz w:val="28"/>
          <w:szCs w:val="28"/>
        </w:rPr>
        <w:t>в торговом зале магазина «</w:t>
      </w:r>
      <w:r>
        <w:rPr>
          <w:rStyle w:val="cat-UserDefined-1240865400grp-70rplc-30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расположенном по адресу: </w:t>
      </w:r>
      <w:r>
        <w:rPr>
          <w:rStyle w:val="cat-Addressgrp-4rplc-3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тайно похитило мужские брюки </w:t>
      </w:r>
      <w:r>
        <w:rPr>
          <w:rStyle w:val="cat-UserDefined-471792582grp-81rplc-3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темно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синего цвета размер 48 артикул </w:t>
      </w:r>
      <w:r>
        <w:rPr>
          <w:rStyle w:val="cat-UserDefined-2007197243grp-80rplc-3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honeNumbergrp-60rplc-31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Z</w:t>
      </w:r>
      <w:r>
        <w:rPr>
          <w:rFonts w:ascii="Times New Roman" w:eastAsia="Times New Roman" w:hAnsi="Times New Roman" w:cs="Times New Roman"/>
          <w:sz w:val="28"/>
          <w:szCs w:val="28"/>
        </w:rPr>
        <w:t xml:space="preserve">4 стоимостью </w:t>
      </w:r>
      <w:r>
        <w:rPr>
          <w:rStyle w:val="cat-Sumgrp-43rplc-31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учета НДС (л.д.7)</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протокол осмотра места происшествия и фототаблиц</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к нему от </w:t>
      </w:r>
      <w:r>
        <w:rPr>
          <w:rStyle w:val="cat-Dategrp-17rplc-3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которому </w:t>
      </w:r>
      <w:r>
        <w:rPr>
          <w:rFonts w:ascii="Times New Roman" w:eastAsia="Times New Roman" w:hAnsi="Times New Roman" w:cs="Times New Roman"/>
          <w:sz w:val="28"/>
          <w:szCs w:val="28"/>
        </w:rPr>
        <w:t>был произведен осмотр помещения магазина «</w:t>
      </w:r>
      <w:r>
        <w:rPr>
          <w:rStyle w:val="cat-UserDefined-1240865400grp-70rplc-3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Style w:val="cat-Addressgrp-4rplc-3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из служебного помещения были изъяты похищенные </w:t>
      </w:r>
      <w:r>
        <w:rPr>
          <w:rStyle w:val="cat-FIOgrp-27rplc-3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мужские брюки </w:t>
      </w:r>
      <w:r>
        <w:rPr>
          <w:rStyle w:val="cat-UserDefined-471792582grp-81rplc-3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темно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синего цвета размер 48 артикул </w:t>
      </w:r>
      <w:r>
        <w:rPr>
          <w:rStyle w:val="cat-UserDefined-2007197243grp-80rplc-32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honeNumbergrp-60rplc-32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Z</w:t>
      </w:r>
      <w:r>
        <w:rPr>
          <w:rFonts w:ascii="Times New Roman" w:eastAsia="Times New Roman" w:hAnsi="Times New Roman" w:cs="Times New Roman"/>
          <w:sz w:val="28"/>
          <w:szCs w:val="28"/>
        </w:rPr>
        <w:t>4, которые были упакованы в картонную коробку с пояснительной запиской (л.д.19-23)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протокол изъятия от </w:t>
      </w:r>
      <w:r>
        <w:rPr>
          <w:rStyle w:val="cat-Dategrp-17rplc-3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сотрудником </w:t>
      </w:r>
      <w:r>
        <w:rPr>
          <w:rStyle w:val="cat-Addressgrp-7rplc-3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UserDefined-848925024grp-76rplc-3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w:t>
      </w:r>
      <w:r>
        <w:rPr>
          <w:rStyle w:val="cat-Addressgrp-5rplc-3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 сотрудника магазина «</w:t>
      </w:r>
      <w:r>
        <w:rPr>
          <w:rStyle w:val="cat-UserDefined-1240865400grp-70rplc-3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Style w:val="cat-Addressgrp-4rplc-3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была изъята запись с камер видеонаблюдения от </w:t>
      </w:r>
      <w:r>
        <w:rPr>
          <w:rStyle w:val="cat-Dategrp-17rplc-3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установленных в торговом зале указанного магазина, которая была записана на диск и упакована в конверт (л.д.24)</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инвентаризационная опись от </w:t>
      </w:r>
      <w:r>
        <w:rPr>
          <w:rStyle w:val="cat-Dategrp-17rplc-3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которой в магазине «</w:t>
      </w:r>
      <w:r>
        <w:rPr>
          <w:rStyle w:val="cat-UserDefined-1240865400grp-70rplc-3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расположенном по адресу: </w:t>
      </w:r>
      <w:r>
        <w:rPr>
          <w:rStyle w:val="cat-Addressgrp-4rplc-3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была установлена недостача товара, похищенного </w:t>
      </w:r>
      <w:r>
        <w:rPr>
          <w:rStyle w:val="cat-Dategrp-17rplc-3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а именно: мужских брюк </w:t>
      </w:r>
      <w:r>
        <w:rPr>
          <w:rStyle w:val="cat-UserDefined-471792582grp-81rplc-33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темно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синего цвета размер 48 артикул </w:t>
      </w:r>
      <w:r>
        <w:rPr>
          <w:rStyle w:val="cat-UserDefined-2007197243grp-80rplc-33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honeNumbergrp-60rplc-33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Z</w:t>
      </w: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ринадлежащего </w:t>
      </w:r>
      <w:r>
        <w:rPr>
          <w:rStyle w:val="cat-OrganizationNamegrp-50rplc-336"/>
          <w:rFonts w:ascii="Times New Roman" w:eastAsia="Times New Roman" w:hAnsi="Times New Roman" w:cs="Times New Roman"/>
          <w:sz w:val="28"/>
          <w:szCs w:val="28"/>
        </w:rPr>
        <w:t>наименование организации</w:t>
      </w:r>
      <w:r>
        <w:rPr>
          <w:rStyle w:val="cat-UserDefined-1240865400grp-70rplc-337"/>
          <w:rFonts w:ascii="Times New Roman" w:eastAsia="Times New Roman" w:hAnsi="Times New Roman" w:cs="Times New Roman"/>
          <w:sz w:val="28"/>
          <w:szCs w:val="28"/>
        </w:rPr>
        <w:t>...</w:t>
      </w:r>
      <w:r>
        <w:rPr>
          <w:rFonts w:ascii="Times New Roman" w:eastAsia="Times New Roman" w:hAnsi="Times New Roman" w:cs="Times New Roman"/>
          <w:sz w:val="28"/>
          <w:szCs w:val="28"/>
        </w:rPr>
        <w:t>(л.д.10)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справка от </w:t>
      </w:r>
      <w:r>
        <w:rPr>
          <w:rStyle w:val="cat-Dategrp-17rplc-3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товарная накладная №ЦП-</w:t>
      </w:r>
      <w:r>
        <w:rPr>
          <w:rStyle w:val="cat-PhoneNumbergrp-61rplc-33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8rplc-3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транспортная накладная №</w:t>
      </w:r>
      <w:r>
        <w:rPr>
          <w:rStyle w:val="cat-UserDefined-473088612grp-83rplc-34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8rplc-3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которым стоимость похищенного товара, принадлежащего </w:t>
      </w:r>
      <w:r>
        <w:rPr>
          <w:rStyle w:val="cat-OrganizationNamegrp-50rplc-343"/>
          <w:rFonts w:ascii="Times New Roman" w:eastAsia="Times New Roman" w:hAnsi="Times New Roman" w:cs="Times New Roman"/>
          <w:sz w:val="28"/>
          <w:szCs w:val="28"/>
        </w:rPr>
        <w:t>наименование организации</w:t>
      </w:r>
      <w:r>
        <w:rPr>
          <w:rStyle w:val="cat-UserDefined-1240865400grp-70rplc-344"/>
          <w:rFonts w:ascii="Times New Roman" w:eastAsia="Times New Roman" w:hAnsi="Times New Roman" w:cs="Times New Roman"/>
          <w:sz w:val="28"/>
          <w:szCs w:val="28"/>
        </w:rPr>
        <w:t>...</w:t>
      </w:r>
      <w:r>
        <w:rPr>
          <w:rFonts w:ascii="Times New Roman" w:eastAsia="Times New Roman" w:hAnsi="Times New Roman" w:cs="Times New Roman"/>
          <w:sz w:val="28"/>
          <w:szCs w:val="28"/>
        </w:rPr>
        <w:t>, состав</w:t>
      </w:r>
      <w:r>
        <w:rPr>
          <w:rFonts w:ascii="Times New Roman" w:eastAsia="Times New Roman" w:hAnsi="Times New Roman" w:cs="Times New Roman"/>
          <w:sz w:val="28"/>
          <w:szCs w:val="28"/>
        </w:rPr>
        <w:t xml:space="preserve">ляет </w:t>
      </w:r>
      <w:r>
        <w:rPr>
          <w:rStyle w:val="cat-Sumgrp-43rplc-34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учета НДС (л.д.11-18)</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рапорт </w:t>
      </w:r>
      <w:r>
        <w:rPr>
          <w:rStyle w:val="cat-Addressgrp-7rplc-3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UserDefined-848925024grp-76rplc-3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w:t>
      </w:r>
      <w:r>
        <w:rPr>
          <w:rStyle w:val="cat-Addressgrp-5rplc-3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9rplc-3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7rplc-3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w:t>
      </w:r>
      <w:r>
        <w:rPr>
          <w:rStyle w:val="cat-Dategrp-17rplc-3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был задержан </w:t>
      </w:r>
      <w:r>
        <w:rPr>
          <w:rStyle w:val="cat-FIOgrp-27rplc-352"/>
          <w:rFonts w:ascii="Times New Roman" w:eastAsia="Times New Roman" w:hAnsi="Times New Roman" w:cs="Times New Roman"/>
          <w:sz w:val="28"/>
          <w:szCs w:val="28"/>
        </w:rPr>
        <w:t>фио</w:t>
      </w:r>
      <w:r>
        <w:rPr>
          <w:rFonts w:ascii="Times New Roman" w:eastAsia="Times New Roman" w:hAnsi="Times New Roman" w:cs="Times New Roman"/>
          <w:sz w:val="28"/>
          <w:szCs w:val="28"/>
        </w:rPr>
        <w:t>, который совершил хищение товара из магазина «</w:t>
      </w:r>
      <w:r>
        <w:rPr>
          <w:rStyle w:val="cat-UserDefined-1240865400grp-70rplc-35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Style w:val="cat-Addressgrp-4rplc-3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(л.д.25)</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чистосердечное признание </w:t>
      </w:r>
      <w:r>
        <w:rPr>
          <w:rStyle w:val="cat-FIOgrp-30rplc-3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7rplc-3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последний признался в том, что </w:t>
      </w:r>
      <w:r>
        <w:rPr>
          <w:rStyle w:val="cat-Dategrp-17rplc-3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находясь в торговом зале магазина «</w:t>
      </w:r>
      <w:r>
        <w:rPr>
          <w:rStyle w:val="cat-UserDefined-1240865400grp-70rplc-3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Style w:val="cat-Addressgrp-4rplc-3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совершил хищение мужских брюк темно-синего цвета(л.д.27)</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протоколосмотра предметов (документов) от </w:t>
      </w:r>
      <w:r>
        <w:rPr>
          <w:rStyle w:val="cat-Dategrp-20rplc-3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были осмотрены: диск с </w:t>
      </w:r>
      <w:r>
        <w:rPr>
          <w:rFonts w:ascii="Times New Roman" w:eastAsia="Times New Roman" w:hAnsi="Times New Roman" w:cs="Times New Roman"/>
          <w:sz w:val="28"/>
          <w:szCs w:val="28"/>
        </w:rPr>
        <w:t xml:space="preserve">записью камер видеонаблюдения от </w:t>
      </w:r>
      <w:r>
        <w:rPr>
          <w:rStyle w:val="cat-Dategrp-19rplc-361"/>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установленных в торговом зале магазина «</w:t>
      </w:r>
      <w:r>
        <w:rPr>
          <w:rStyle w:val="cat-UserDefined-1240865400grp-70rplc-3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w:t>
      </w:r>
      <w:r>
        <w:rPr>
          <w:rFonts w:ascii="Times New Roman" w:eastAsia="Times New Roman" w:hAnsi="Times New Roman" w:cs="Times New Roman"/>
          <w:sz w:val="28"/>
          <w:szCs w:val="28"/>
        </w:rPr>
        <w:t xml:space="preserve">по адресу: </w:t>
      </w:r>
      <w:r>
        <w:rPr>
          <w:rStyle w:val="cat-Addressgrp-4rplc-3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ходе осмотра </w:t>
      </w:r>
      <w:r>
        <w:rPr>
          <w:rFonts w:ascii="Times New Roman" w:eastAsia="Times New Roman" w:hAnsi="Times New Roman" w:cs="Times New Roman"/>
          <w:sz w:val="28"/>
          <w:szCs w:val="28"/>
        </w:rPr>
        <w:t xml:space="preserve">установлен </w:t>
      </w:r>
      <w:r>
        <w:rPr>
          <w:rFonts w:ascii="Times New Roman" w:eastAsia="Times New Roman" w:hAnsi="Times New Roman" w:cs="Times New Roman"/>
          <w:sz w:val="28"/>
          <w:szCs w:val="28"/>
        </w:rPr>
        <w:t xml:space="preserve">факт хищения </w:t>
      </w:r>
      <w:r>
        <w:rPr>
          <w:rStyle w:val="cat-Dategrp-17rplc-36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товарно-материальных ценностей </w:t>
      </w:r>
      <w:r>
        <w:rPr>
          <w:rStyle w:val="cat-FIOgrp-27rplc-3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из магазина «</w:t>
      </w:r>
      <w:r>
        <w:rPr>
          <w:rStyle w:val="cat-UserDefined-1240865400grp-70rplc-36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w:t>
      </w:r>
      <w:r>
        <w:rPr>
          <w:rFonts w:ascii="Times New Roman" w:eastAsia="Times New Roman" w:hAnsi="Times New Roman" w:cs="Times New Roman"/>
          <w:sz w:val="28"/>
          <w:szCs w:val="28"/>
        </w:rPr>
        <w:t>указанному адресу</w:t>
      </w:r>
      <w:r>
        <w:rPr>
          <w:rFonts w:ascii="Times New Roman" w:eastAsia="Times New Roman" w:hAnsi="Times New Roman" w:cs="Times New Roman"/>
          <w:sz w:val="28"/>
          <w:szCs w:val="28"/>
        </w:rPr>
        <w:t xml:space="preserve"> (л.д.50-54)</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Оценив исследованные доказательства с точки зрения достоверности, относимости, допустимости и достаточности, суд приходит к следующему.</w:t>
      </w:r>
    </w:p>
    <w:p>
      <w:pPr>
        <w:spacing w:before="0" w:after="0"/>
        <w:ind w:firstLine="567"/>
        <w:jc w:val="both"/>
        <w:rPr>
          <w:sz w:val="28"/>
          <w:szCs w:val="28"/>
        </w:rPr>
      </w:pPr>
      <w:r>
        <w:rPr>
          <w:rFonts w:ascii="Times New Roman" w:eastAsia="Times New Roman" w:hAnsi="Times New Roman" w:cs="Times New Roman"/>
          <w:sz w:val="28"/>
          <w:szCs w:val="28"/>
        </w:rPr>
        <w:t>Согласно пунктам 1 и 2 части 1 статьи 73 Уголовно-процессуального кодекса Российской Федерации одними из обстоятельств, подлежащих доказыванию по уголовному делу, являются установление события преступления и виновность лица в совершении преступления, формы вины и мотивы.</w:t>
      </w:r>
    </w:p>
    <w:p>
      <w:pPr>
        <w:spacing w:before="0" w:after="0"/>
        <w:ind w:firstLine="567"/>
        <w:jc w:val="both"/>
        <w:rPr>
          <w:sz w:val="28"/>
          <w:szCs w:val="28"/>
        </w:rPr>
      </w:pPr>
      <w:r>
        <w:rPr>
          <w:rFonts w:ascii="Times New Roman" w:eastAsia="Times New Roman" w:hAnsi="Times New Roman" w:cs="Times New Roman"/>
          <w:sz w:val="28"/>
          <w:szCs w:val="28"/>
        </w:rPr>
        <w:t xml:space="preserve">Вина </w:t>
      </w:r>
      <w:r>
        <w:rPr>
          <w:rStyle w:val="cat-FIOgrp-27rplc-3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подтверждается оглашенными показаниями </w:t>
      </w:r>
      <w:r>
        <w:rPr>
          <w:rFonts w:ascii="Times New Roman" w:eastAsia="Times New Roman" w:hAnsi="Times New Roman" w:cs="Times New Roman"/>
          <w:sz w:val="28"/>
          <w:szCs w:val="28"/>
        </w:rPr>
        <w:t xml:space="preserve">представителя потерпевшего </w:t>
      </w:r>
      <w:r>
        <w:rPr>
          <w:rStyle w:val="cat-OrganizationNamegrp-50rplc-368"/>
          <w:rFonts w:ascii="Times New Roman" w:eastAsia="Times New Roman" w:hAnsi="Times New Roman" w:cs="Times New Roman"/>
          <w:sz w:val="28"/>
          <w:szCs w:val="28"/>
        </w:rPr>
        <w:t>наименование организации</w:t>
      </w:r>
      <w:r>
        <w:rPr>
          <w:rStyle w:val="cat-UserDefined-1240865400grp-70rplc-36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31rplc-3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свидетелей</w:t>
      </w:r>
      <w:r>
        <w:rPr>
          <w:rFonts w:ascii="Times New Roman" w:eastAsia="Times New Roman" w:hAnsi="Times New Roman" w:cs="Times New Roman"/>
          <w:sz w:val="28"/>
          <w:szCs w:val="28"/>
        </w:rPr>
        <w:t>Байрамов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А.Э.</w:t>
      </w:r>
      <w:r>
        <w:rPr>
          <w:rFonts w:ascii="Times New Roman" w:eastAsia="Times New Roman" w:hAnsi="Times New Roman" w:cs="Times New Roman"/>
          <w:sz w:val="28"/>
          <w:szCs w:val="28"/>
        </w:rPr>
        <w:t xml:space="preserve">, </w:t>
      </w:r>
      <w:r>
        <w:rPr>
          <w:rStyle w:val="cat-FIOgrp-32rplc-3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33rplc-3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37rplc-3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показаниями самого подсудимого </w:t>
      </w:r>
      <w:r>
        <w:rPr>
          <w:rStyle w:val="cat-FIOgrp-30rplc-374"/>
          <w:rFonts w:ascii="Times New Roman" w:eastAsia="Times New Roman" w:hAnsi="Times New Roman" w:cs="Times New Roman"/>
          <w:sz w:val="28"/>
          <w:szCs w:val="28"/>
        </w:rPr>
        <w:t>фио</w:t>
      </w:r>
      <w:r>
        <w:rPr>
          <w:rFonts w:ascii="Times New Roman" w:eastAsia="Times New Roman" w:hAnsi="Times New Roman" w:cs="Times New Roman"/>
          <w:sz w:val="28"/>
          <w:szCs w:val="28"/>
        </w:rPr>
        <w:t>, признавшего вину в совершении преступления как на стадии предварительного расследования, так и в ходе рассмотрения дела в суде, а также совокупностью исследованных в ходе рассмотрения дела доказательств.</w:t>
      </w:r>
    </w:p>
    <w:p>
      <w:pPr>
        <w:spacing w:before="0" w:after="0"/>
        <w:ind w:firstLine="540"/>
        <w:jc w:val="both"/>
        <w:rPr>
          <w:sz w:val="28"/>
          <w:szCs w:val="28"/>
        </w:rPr>
      </w:pPr>
      <w:r>
        <w:rPr>
          <w:rFonts w:ascii="Times New Roman" w:eastAsia="Times New Roman" w:hAnsi="Times New Roman" w:cs="Times New Roman"/>
          <w:sz w:val="28"/>
          <w:szCs w:val="28"/>
        </w:rPr>
        <w:t xml:space="preserve">При этом из показаний свидетеля </w:t>
      </w:r>
      <w:r>
        <w:rPr>
          <w:rStyle w:val="cat-FIOgrp-32rplc-37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подсудимого </w:t>
      </w:r>
      <w:r>
        <w:rPr>
          <w:rStyle w:val="cat-FIOgrp-30rplc-37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следует, что последний, выйдя из помещения магазина «</w:t>
      </w:r>
      <w:r>
        <w:rPr>
          <w:rStyle w:val="cat-UserDefined-1240865400grp-70rplc-377"/>
          <w:rFonts w:ascii="Times New Roman" w:eastAsia="Times New Roman" w:hAnsi="Times New Roman" w:cs="Times New Roman"/>
          <w:sz w:val="28"/>
          <w:szCs w:val="28"/>
        </w:rPr>
        <w:t>...</w:t>
      </w:r>
      <w:r>
        <w:rPr>
          <w:rFonts w:ascii="Times New Roman" w:eastAsia="Times New Roman" w:hAnsi="Times New Roman" w:cs="Times New Roman"/>
          <w:sz w:val="28"/>
          <w:szCs w:val="28"/>
        </w:rPr>
        <w:t>» с похищенным товаром, прошел к эскалатору, расположенному в ТК «</w:t>
      </w:r>
      <w:r>
        <w:rPr>
          <w:rStyle w:val="cat-UserDefined-715202681grp-71rplc-378"/>
          <w:rFonts w:ascii="Times New Roman" w:eastAsia="Times New Roman" w:hAnsi="Times New Roman" w:cs="Times New Roman"/>
          <w:sz w:val="28"/>
          <w:szCs w:val="28"/>
        </w:rPr>
        <w:t>...</w:t>
      </w:r>
      <w:r>
        <w:rPr>
          <w:rFonts w:ascii="Times New Roman" w:eastAsia="Times New Roman" w:hAnsi="Times New Roman" w:cs="Times New Roman"/>
          <w:sz w:val="28"/>
          <w:szCs w:val="28"/>
        </w:rPr>
        <w:t>» в 15 метрах от магазина «</w:t>
      </w:r>
      <w:r>
        <w:rPr>
          <w:rStyle w:val="cat-UserDefined-1240865400grp-70rplc-379"/>
          <w:rFonts w:ascii="Times New Roman" w:eastAsia="Times New Roman" w:hAnsi="Times New Roman" w:cs="Times New Roman"/>
          <w:sz w:val="28"/>
          <w:szCs w:val="28"/>
        </w:rPr>
        <w:t>...</w:t>
      </w:r>
      <w:r>
        <w:rPr>
          <w:rFonts w:ascii="Times New Roman" w:eastAsia="Times New Roman" w:hAnsi="Times New Roman" w:cs="Times New Roman"/>
          <w:sz w:val="28"/>
          <w:szCs w:val="28"/>
        </w:rPr>
        <w:t>», где был остановлен сотрудником службы безопасности магазина «</w:t>
      </w:r>
      <w:r>
        <w:rPr>
          <w:rStyle w:val="cat-UserDefined-1240865400grp-70rplc-38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в последующем вернулся вместе с ним в указанный магазин </w:t>
      </w:r>
      <w:r>
        <w:rPr>
          <w:rFonts w:ascii="Times New Roman" w:eastAsia="Times New Roman" w:hAnsi="Times New Roman" w:cs="Times New Roman"/>
          <w:sz w:val="28"/>
          <w:szCs w:val="28"/>
        </w:rPr>
        <w:t>для выяснения всех обстоятельств.</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4" w:history="1">
        <w:r>
          <w:rPr>
            <w:rFonts w:ascii="Times New Roman" w:eastAsia="Times New Roman" w:hAnsi="Times New Roman" w:cs="Times New Roman"/>
            <w:color w:val="0000EE"/>
            <w:sz w:val="28"/>
            <w:szCs w:val="28"/>
          </w:rPr>
          <w:t>пунктом 6</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w:t>
      </w:r>
      <w:r>
        <w:rPr>
          <w:rStyle w:val="cat-Dategrp-21rplc-38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 «О судебной практике по делам о краже, грабеже и разбое» кража считается оконченной, если имущество изъято и виновный имеет реальную возможность им пользоваться и распоряжаться по своему усмотрению.</w:t>
      </w:r>
    </w:p>
    <w:p>
      <w:pPr>
        <w:spacing w:before="0" w:after="0"/>
        <w:ind w:firstLine="540"/>
        <w:jc w:val="both"/>
        <w:rPr>
          <w:sz w:val="28"/>
          <w:szCs w:val="28"/>
        </w:rPr>
      </w:pPr>
      <w:r>
        <w:rPr>
          <w:rFonts w:ascii="Times New Roman" w:eastAsia="Times New Roman" w:hAnsi="Times New Roman" w:cs="Times New Roman"/>
          <w:sz w:val="28"/>
          <w:szCs w:val="28"/>
        </w:rPr>
        <w:t xml:space="preserve">Поскольку </w:t>
      </w:r>
      <w:r>
        <w:rPr>
          <w:rStyle w:val="cat-FIOgrp-27rplc-38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хоть и прошел кассовую зону магазина, прошел антикражные арки, </w:t>
      </w:r>
      <w:r>
        <w:rPr>
          <w:rFonts w:ascii="Times New Roman" w:eastAsia="Times New Roman" w:hAnsi="Times New Roman" w:cs="Times New Roman"/>
          <w:sz w:val="28"/>
          <w:szCs w:val="28"/>
        </w:rPr>
        <w:t>вышел из магазина «</w:t>
      </w:r>
      <w:r>
        <w:rPr>
          <w:rStyle w:val="cat-UserDefined-1240865400grp-70rplc-38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полагает, что он не </w:t>
      </w:r>
      <w:r>
        <w:rPr>
          <w:rFonts w:ascii="Times New Roman" w:eastAsia="Times New Roman" w:hAnsi="Times New Roman" w:cs="Times New Roman"/>
          <w:sz w:val="28"/>
          <w:szCs w:val="28"/>
        </w:rPr>
        <w:t xml:space="preserve">имел реальной возможности распорядиться похищенным товаром, </w:t>
      </w:r>
      <w:r>
        <w:rPr>
          <w:rFonts w:ascii="Times New Roman" w:eastAsia="Times New Roman" w:hAnsi="Times New Roman" w:cs="Times New Roman"/>
          <w:sz w:val="28"/>
          <w:szCs w:val="28"/>
        </w:rPr>
        <w:t>принадлежащи</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ООО «</w:t>
      </w:r>
      <w:r>
        <w:rPr>
          <w:rStyle w:val="cat-UserDefined-1240865400grp-70rplc-384"/>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 как </w:t>
      </w:r>
      <w:r>
        <w:rPr>
          <w:rStyle w:val="cat-FIOgrp-27rplc-3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был остановлен </w:t>
      </w:r>
      <w:r>
        <w:rPr>
          <w:rFonts w:ascii="Times New Roman" w:eastAsia="Times New Roman" w:hAnsi="Times New Roman" w:cs="Times New Roman"/>
          <w:sz w:val="28"/>
          <w:szCs w:val="28"/>
        </w:rPr>
        <w:t>специалист</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группы предотвращения потерь</w:t>
      </w:r>
      <w:r>
        <w:rPr>
          <w:rFonts w:ascii="Times New Roman" w:eastAsia="Times New Roman" w:hAnsi="Times New Roman" w:cs="Times New Roman"/>
          <w:sz w:val="28"/>
          <w:szCs w:val="28"/>
        </w:rPr>
        <w:t xml:space="preserve"> магазина «</w:t>
      </w:r>
      <w:r>
        <w:rPr>
          <w:rStyle w:val="cat-UserDefined-1240865400grp-70rplc-38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32rplc-38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 эскалатора, расположенного в ТК «</w:t>
      </w:r>
      <w:r>
        <w:rPr>
          <w:rStyle w:val="cat-UserDefined-715202681grp-71rplc-388"/>
          <w:rFonts w:ascii="Times New Roman" w:eastAsia="Times New Roman" w:hAnsi="Times New Roman" w:cs="Times New Roman"/>
          <w:sz w:val="28"/>
          <w:szCs w:val="28"/>
        </w:rPr>
        <w:t>...</w:t>
      </w:r>
      <w:r>
        <w:rPr>
          <w:rFonts w:ascii="Times New Roman" w:eastAsia="Times New Roman" w:hAnsi="Times New Roman" w:cs="Times New Roman"/>
          <w:sz w:val="28"/>
          <w:szCs w:val="28"/>
        </w:rPr>
        <w:t>» в 15 метрах от магазина «</w:t>
      </w:r>
      <w:r>
        <w:rPr>
          <w:rStyle w:val="cat-UserDefined-1240865400grp-70rplc-38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последующем они проследовали обратно в магазин </w:t>
      </w:r>
      <w:r>
        <w:rPr>
          <w:rFonts w:ascii="Times New Roman" w:eastAsia="Times New Roman" w:hAnsi="Times New Roman" w:cs="Times New Roman"/>
          <w:sz w:val="28"/>
          <w:szCs w:val="28"/>
        </w:rPr>
        <w:t>«</w:t>
      </w:r>
      <w:r>
        <w:rPr>
          <w:rStyle w:val="cat-UserDefined-1240865400grp-70rplc-39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для выяснения всех обстоятельств. При этом похищенный товар находился также у </w:t>
      </w:r>
      <w:r>
        <w:rPr>
          <w:rStyle w:val="cat-FIOgrp-30rplc-391"/>
          <w:rFonts w:ascii="Times New Roman" w:eastAsia="Times New Roman" w:hAnsi="Times New Roman" w:cs="Times New Roman"/>
          <w:sz w:val="28"/>
          <w:szCs w:val="28"/>
        </w:rPr>
        <w:t>фио</w:t>
      </w:r>
    </w:p>
    <w:p>
      <w:pPr>
        <w:spacing w:before="0" w:after="0"/>
        <w:ind w:firstLine="567"/>
        <w:jc w:val="both"/>
        <w:rPr>
          <w:sz w:val="28"/>
          <w:szCs w:val="28"/>
        </w:rPr>
      </w:pPr>
      <w:r>
        <w:rPr>
          <w:rFonts w:ascii="Times New Roman" w:eastAsia="Times New Roman" w:hAnsi="Times New Roman" w:cs="Times New Roman"/>
          <w:sz w:val="28"/>
          <w:szCs w:val="28"/>
        </w:rPr>
        <w:t xml:space="preserve">С учётом вышеизложенного, действия </w:t>
      </w:r>
      <w:r>
        <w:rPr>
          <w:rStyle w:val="cat-FIOgrp-30rplc-392"/>
          <w:rFonts w:ascii="Times New Roman" w:eastAsia="Times New Roman" w:hAnsi="Times New Roman" w:cs="Times New Roman"/>
          <w:sz w:val="28"/>
          <w:szCs w:val="28"/>
        </w:rPr>
        <w:t>фио</w:t>
      </w:r>
      <w:r>
        <w:rPr>
          <w:rFonts w:ascii="Times New Roman" w:eastAsia="Times New Roman" w:hAnsi="Times New Roman" w:cs="Times New Roman"/>
          <w:sz w:val="28"/>
          <w:szCs w:val="28"/>
        </w:rPr>
        <w:t>суд пере</w:t>
      </w:r>
      <w:r>
        <w:rPr>
          <w:rFonts w:ascii="Times New Roman" w:eastAsia="Times New Roman" w:hAnsi="Times New Roman" w:cs="Times New Roman"/>
          <w:sz w:val="28"/>
          <w:szCs w:val="28"/>
        </w:rPr>
        <w:t xml:space="preserve">квалифицирует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част</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3 статьи 30, част</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1 статьи 158 Уголовного кодекса Российской Федерации как покушение на кражу, то есть умышленные действия, непосредственно направленные на совершение преступления - кража, то есть </w:t>
      </w:r>
      <w:r>
        <w:rPr>
          <w:rFonts w:ascii="Times New Roman" w:eastAsia="Times New Roman" w:hAnsi="Times New Roman" w:cs="Times New Roman"/>
          <w:sz w:val="28"/>
          <w:szCs w:val="28"/>
        </w:rPr>
        <w:t>тайное хищение чужого имущества, если при этом преступление не было доведено до конца по не зависящим от этого лица обстоятельствам.</w:t>
      </w:r>
    </w:p>
    <w:p>
      <w:pPr>
        <w:spacing w:before="0" w:after="0"/>
        <w:ind w:firstLine="567"/>
        <w:jc w:val="both"/>
        <w:rPr>
          <w:sz w:val="28"/>
          <w:szCs w:val="28"/>
        </w:rPr>
      </w:pPr>
      <w:r>
        <w:rPr>
          <w:rFonts w:ascii="Times New Roman" w:eastAsia="Times New Roman" w:hAnsi="Times New Roman" w:cs="Times New Roman"/>
          <w:sz w:val="28"/>
          <w:szCs w:val="28"/>
        </w:rPr>
        <w:t>Определяя вид и меру наказания, суд в соответствии со статьями 43, 60 Уголовного кодекса Российской Федерации, руководствуясь принципом справедливости, учитывает характер и степень общественной опасности совершенн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преступлени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относящ</w:t>
      </w:r>
      <w:r>
        <w:rPr>
          <w:rFonts w:ascii="Times New Roman" w:eastAsia="Times New Roman" w:hAnsi="Times New Roman" w:cs="Times New Roman"/>
          <w:sz w:val="28"/>
          <w:szCs w:val="28"/>
        </w:rPr>
        <w:t>ихся</w:t>
      </w:r>
      <w:r>
        <w:rPr>
          <w:rFonts w:ascii="Times New Roman" w:eastAsia="Times New Roman" w:hAnsi="Times New Roman" w:cs="Times New Roman"/>
          <w:sz w:val="28"/>
          <w:szCs w:val="28"/>
        </w:rPr>
        <w:t xml:space="preserve"> к категории небольшой тяжести, личности подсудимого, </w:t>
      </w:r>
      <w:r>
        <w:rPr>
          <w:rFonts w:ascii="Times New Roman" w:eastAsia="Times New Roman" w:hAnsi="Times New Roman" w:cs="Times New Roman"/>
          <w:sz w:val="28"/>
          <w:szCs w:val="28"/>
        </w:rPr>
        <w:t>который на учёте у врача психиатра и врача нарколога не состоит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месту жительства характеризуется удовлетворительно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ранее к административной и уголовной ответственности</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привлекался, влияние</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назначенного наказания на исправление подсудимого и на условия жизни его семьи, а также </w:t>
      </w:r>
      <w:r>
        <w:rPr>
          <w:rFonts w:ascii="Times New Roman" w:eastAsia="Times New Roman" w:hAnsi="Times New Roman" w:cs="Times New Roman"/>
          <w:sz w:val="28"/>
          <w:szCs w:val="28"/>
        </w:rPr>
        <w:t>обстоятельства, смягчающие и отягчающие наказание.</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частей 1 и 2 статьи 61 Уголовного кодекса Российской Федерации судом в качестве смягчающих наказание обстоятельств учитывается чистосердечное признание подсудимым своей вины в ходе дознания, признание вины в ходе рассмотрения дела в суде, раскаяние в содеянном, </w:t>
      </w:r>
      <w:r>
        <w:rPr>
          <w:rFonts w:ascii="Times New Roman" w:eastAsia="Times New Roman" w:hAnsi="Times New Roman" w:cs="Times New Roman"/>
          <w:sz w:val="28"/>
          <w:szCs w:val="28"/>
        </w:rPr>
        <w:t xml:space="preserve">возврат подсудимым похищенного имущества потерпевшему, </w:t>
      </w:r>
      <w:r>
        <w:rPr>
          <w:rFonts w:ascii="Times New Roman" w:eastAsia="Times New Roman" w:hAnsi="Times New Roman" w:cs="Times New Roman"/>
          <w:sz w:val="28"/>
          <w:szCs w:val="28"/>
        </w:rPr>
        <w:t xml:space="preserve">состояние здоровья </w:t>
      </w:r>
      <w:r>
        <w:rPr>
          <w:rFonts w:ascii="Times New Roman" w:eastAsia="Times New Roman" w:hAnsi="Times New Roman" w:cs="Times New Roman"/>
          <w:sz w:val="28"/>
          <w:szCs w:val="28"/>
        </w:rPr>
        <w:t>родственников</w:t>
      </w:r>
      <w:r>
        <w:rPr>
          <w:rFonts w:ascii="Times New Roman" w:eastAsia="Times New Roman" w:hAnsi="Times New Roman" w:cs="Times New Roman"/>
          <w:sz w:val="28"/>
          <w:szCs w:val="28"/>
        </w:rPr>
        <w:t>подсудимого.</w:t>
      </w:r>
    </w:p>
    <w:p>
      <w:pPr>
        <w:spacing w:before="0" w:after="0"/>
        <w:ind w:firstLine="540"/>
        <w:jc w:val="both"/>
        <w:rPr>
          <w:sz w:val="28"/>
          <w:szCs w:val="28"/>
        </w:rPr>
      </w:pPr>
      <w:r>
        <w:rPr>
          <w:rFonts w:ascii="Times New Roman" w:eastAsia="Times New Roman" w:hAnsi="Times New Roman" w:cs="Times New Roman"/>
          <w:sz w:val="28"/>
          <w:szCs w:val="28"/>
        </w:rPr>
        <w:t>Отягчающих наказание обстоятельств, предусмотренных статьей 63 Уголовного кодекса Российской Федерации, судом в ходе судебного разбирательства не установлено.</w:t>
      </w:r>
    </w:p>
    <w:p>
      <w:pPr>
        <w:widowControl w:val="0"/>
        <w:spacing w:before="0" w:after="0"/>
        <w:ind w:firstLine="567"/>
        <w:jc w:val="both"/>
        <w:rPr>
          <w:sz w:val="28"/>
          <w:szCs w:val="28"/>
        </w:rPr>
      </w:pPr>
      <w:r>
        <w:rPr>
          <w:rFonts w:ascii="Times New Roman" w:eastAsia="Times New Roman" w:hAnsi="Times New Roman" w:cs="Times New Roman"/>
          <w:sz w:val="28"/>
          <w:szCs w:val="28"/>
        </w:rPr>
        <w:t>При этом суд не учитывает в качестве отягчающих наказание обстоятельств совершение преступления в состоянии опьянения, поскольку наличие такого состояния достоверно совокупностью доказательств не подтверждается, само по себе совершение преступления в состоянии опьянения, вызванного употреблением алкоголя, наркотических средств, психотропных веществ либо других одурманивающих веществ, не является основанием для признания такого состояния обстоятельством отягчающим наказание, так как для этого учитываются, помимо самого состояния опьянения, характер и степень общественной опасности преступления, обстоятельства его совершения и личность виновного.</w:t>
      </w:r>
    </w:p>
    <w:p>
      <w:pPr>
        <w:spacing w:before="0" w:after="0"/>
        <w:ind w:firstLine="567"/>
        <w:jc w:val="both"/>
        <w:rPr>
          <w:sz w:val="28"/>
          <w:szCs w:val="28"/>
        </w:rPr>
      </w:pPr>
      <w:r>
        <w:rPr>
          <w:rFonts w:ascii="Times New Roman" w:eastAsia="Times New Roman" w:hAnsi="Times New Roman" w:cs="Times New Roman"/>
          <w:sz w:val="28"/>
          <w:szCs w:val="28"/>
        </w:rPr>
        <w:t>Оснований к применению статьи 64 Уголовного кодекса Российской Федерации не усматривается,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по делу не установлено.</w:t>
      </w:r>
    </w:p>
    <w:p>
      <w:pPr>
        <w:spacing w:before="0" w:after="0"/>
        <w:ind w:firstLine="540"/>
        <w:jc w:val="both"/>
        <w:rPr>
          <w:sz w:val="28"/>
          <w:szCs w:val="28"/>
        </w:rPr>
      </w:pPr>
      <w:r>
        <w:rPr>
          <w:rFonts w:ascii="Times New Roman" w:eastAsia="Times New Roman" w:hAnsi="Times New Roman" w:cs="Times New Roman"/>
          <w:sz w:val="28"/>
          <w:szCs w:val="28"/>
        </w:rPr>
        <w:t xml:space="preserve">При назначении наказания за неоконченное преступление согласно части 1 статьи 66 </w:t>
      </w:r>
      <w:r>
        <w:rPr>
          <w:rFonts w:ascii="Times New Roman" w:eastAsia="Times New Roman" w:hAnsi="Times New Roman" w:cs="Times New Roman"/>
          <w:sz w:val="28"/>
          <w:szCs w:val="28"/>
        </w:rPr>
        <w:t>Уголовного кодекса Российской Федерации</w:t>
      </w:r>
      <w:r>
        <w:rPr>
          <w:rFonts w:ascii="Times New Roman" w:eastAsia="Times New Roman" w:hAnsi="Times New Roman" w:cs="Times New Roman"/>
          <w:sz w:val="28"/>
          <w:szCs w:val="28"/>
        </w:rPr>
        <w:t xml:space="preserve"> суд учитывает, что преступление не было доведено до конца по независящим от </w:t>
      </w:r>
      <w:r>
        <w:rPr>
          <w:rStyle w:val="cat-FIOgrp-30rplc-39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обстоятельствам, а именно в связи с задержанием </w:t>
      </w:r>
      <w:r>
        <w:rPr>
          <w:rStyle w:val="cat-FIOgrp-30rplc-39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рядом с выходом из магазина «</w:t>
      </w:r>
      <w:r>
        <w:rPr>
          <w:rStyle w:val="cat-UserDefined-1240865400grp-70rplc-395"/>
          <w:rFonts w:ascii="Times New Roman" w:eastAsia="Times New Roman" w:hAnsi="Times New Roman" w:cs="Times New Roman"/>
          <w:sz w:val="28"/>
          <w:szCs w:val="28"/>
        </w:rPr>
        <w:t>...</w:t>
      </w:r>
      <w:r>
        <w:rPr>
          <w:rFonts w:ascii="Times New Roman" w:eastAsia="Times New Roman" w:hAnsi="Times New Roman" w:cs="Times New Roman"/>
          <w:sz w:val="28"/>
          <w:szCs w:val="28"/>
        </w:rPr>
        <w:t>» в торговом комплексе «</w:t>
      </w:r>
      <w:r>
        <w:rPr>
          <w:rStyle w:val="cat-UserDefined-715202681grp-71rplc-396"/>
          <w:rFonts w:ascii="Times New Roman" w:eastAsia="Times New Roman" w:hAnsi="Times New Roman" w:cs="Times New Roman"/>
          <w:sz w:val="28"/>
          <w:szCs w:val="28"/>
        </w:rPr>
        <w:t>...</w:t>
      </w:r>
      <w:r>
        <w:rPr>
          <w:rFonts w:ascii="Times New Roman" w:eastAsia="Times New Roman" w:hAnsi="Times New Roman" w:cs="Times New Roman"/>
          <w:sz w:val="28"/>
          <w:szCs w:val="28"/>
        </w:rPr>
        <w:t>» с похищенным товаром.</w:t>
      </w:r>
    </w:p>
    <w:p>
      <w:pPr>
        <w:spacing w:before="0" w:after="0"/>
        <w:ind w:firstLine="540"/>
        <w:jc w:val="both"/>
        <w:rPr>
          <w:sz w:val="28"/>
          <w:szCs w:val="28"/>
        </w:rPr>
      </w:pPr>
      <w:r>
        <w:rPr>
          <w:rFonts w:ascii="Times New Roman" w:eastAsia="Times New Roman" w:hAnsi="Times New Roman" w:cs="Times New Roman"/>
          <w:sz w:val="28"/>
          <w:szCs w:val="28"/>
        </w:rPr>
        <w:t xml:space="preserve">Оценив всю совокупность смягчающих и отсутствием отягчающих обстоятельств по делу, учитывая конкретные обстоятельства совершения деяния, данные о личности подсудимого, </w:t>
      </w:r>
      <w:r>
        <w:rPr>
          <w:rFonts w:ascii="Times New Roman" w:eastAsia="Times New Roman" w:hAnsi="Times New Roman" w:cs="Times New Roman"/>
          <w:sz w:val="28"/>
          <w:szCs w:val="28"/>
        </w:rPr>
        <w:t xml:space="preserve">его поведение </w:t>
      </w:r>
      <w:r>
        <w:rPr>
          <w:rFonts w:ascii="Times New Roman" w:eastAsia="Times New Roman" w:hAnsi="Times New Roman" w:cs="Times New Roman"/>
          <w:sz w:val="28"/>
          <w:szCs w:val="28"/>
        </w:rPr>
        <w:t>во время или после совершения преступления, признание вины в ходе предварительного расследования и в ходе судебного разбирательства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возврат подсудимым похищенного имущества </w:t>
      </w:r>
      <w:r>
        <w:rPr>
          <w:rFonts w:ascii="Times New Roman" w:eastAsia="Times New Roman" w:hAnsi="Times New Roman" w:cs="Times New Roman"/>
          <w:sz w:val="28"/>
          <w:szCs w:val="28"/>
        </w:rPr>
        <w:t>потерпевшему, н</w:t>
      </w:r>
      <w:r>
        <w:rPr>
          <w:rFonts w:ascii="Times New Roman" w:eastAsia="Times New Roman" w:hAnsi="Times New Roman" w:cs="Times New Roman"/>
          <w:sz w:val="28"/>
          <w:szCs w:val="28"/>
        </w:rPr>
        <w:t xml:space="preserve">аличие </w:t>
      </w:r>
      <w:r>
        <w:rPr>
          <w:rFonts w:ascii="Times New Roman" w:eastAsia="Times New Roman" w:hAnsi="Times New Roman" w:cs="Times New Roman"/>
          <w:sz w:val="28"/>
          <w:szCs w:val="28"/>
        </w:rPr>
        <w:t xml:space="preserve">матери пенсионного возраста, страдающей сопутствующими заболеваниями и требующей ухода, </w:t>
      </w:r>
      <w:r>
        <w:rPr>
          <w:rFonts w:ascii="Times New Roman" w:eastAsia="Times New Roman" w:hAnsi="Times New Roman" w:cs="Times New Roman"/>
          <w:sz w:val="28"/>
          <w:szCs w:val="28"/>
        </w:rPr>
        <w:t xml:space="preserve">необходимость влияния назначаемого наказания на исправление </w:t>
      </w:r>
      <w:r>
        <w:rPr>
          <w:rStyle w:val="cat-FIOgrp-30rplc-397"/>
          <w:rFonts w:ascii="Times New Roman" w:eastAsia="Times New Roman" w:hAnsi="Times New Roman" w:cs="Times New Roman"/>
          <w:sz w:val="28"/>
          <w:szCs w:val="28"/>
        </w:rPr>
        <w:t>фио</w:t>
      </w:r>
      <w:r>
        <w:rPr>
          <w:rFonts w:ascii="Times New Roman" w:eastAsia="Times New Roman" w:hAnsi="Times New Roman" w:cs="Times New Roman"/>
          <w:sz w:val="28"/>
          <w:szCs w:val="28"/>
        </w:rPr>
        <w:t>, суд полагает возможным назначить подсудимому наказание в виде штрафа.</w:t>
      </w:r>
    </w:p>
    <w:p>
      <w:pPr>
        <w:spacing w:before="0" w:after="0"/>
        <w:ind w:right="6" w:firstLine="567"/>
        <w:jc w:val="both"/>
        <w:rPr>
          <w:sz w:val="28"/>
          <w:szCs w:val="28"/>
        </w:rPr>
      </w:pPr>
      <w:r>
        <w:rPr>
          <w:rFonts w:ascii="Times New Roman" w:eastAsia="Times New Roman" w:hAnsi="Times New Roman" w:cs="Times New Roman"/>
          <w:sz w:val="28"/>
          <w:szCs w:val="28"/>
        </w:rPr>
        <w:t xml:space="preserve">По делу имеются процессуальные издержки, связанные с выплатой </w:t>
      </w:r>
      <w:r>
        <w:rPr>
          <w:rFonts w:ascii="Times New Roman" w:eastAsia="Times New Roman" w:hAnsi="Times New Roman" w:cs="Times New Roman"/>
          <w:sz w:val="28"/>
          <w:szCs w:val="28"/>
        </w:rPr>
        <w:t xml:space="preserve">вознаграждения </w:t>
      </w:r>
      <w:r>
        <w:rPr>
          <w:rFonts w:ascii="Times New Roman" w:eastAsia="Times New Roman" w:hAnsi="Times New Roman" w:cs="Times New Roman"/>
          <w:sz w:val="28"/>
          <w:szCs w:val="28"/>
        </w:rPr>
        <w:t>адвокат</w:t>
      </w:r>
      <w:r>
        <w:rPr>
          <w:rFonts w:ascii="Times New Roman" w:eastAsia="Times New Roman" w:hAnsi="Times New Roman" w:cs="Times New Roman"/>
          <w:sz w:val="28"/>
          <w:szCs w:val="28"/>
        </w:rPr>
        <w:t>ам</w:t>
      </w:r>
      <w:r>
        <w:rPr>
          <w:rFonts w:ascii="Times New Roman" w:eastAsia="Times New Roman" w:hAnsi="Times New Roman" w:cs="Times New Roman"/>
          <w:sz w:val="28"/>
          <w:szCs w:val="28"/>
        </w:rPr>
        <w:t xml:space="preserve"> за оказание </w:t>
      </w:r>
      <w:r>
        <w:rPr>
          <w:rStyle w:val="cat-FIOgrp-27rplc-39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юридической помощи </w:t>
      </w:r>
      <w:r>
        <w:rPr>
          <w:rFonts w:ascii="Times New Roman" w:eastAsia="Times New Roman" w:hAnsi="Times New Roman" w:cs="Times New Roman"/>
          <w:sz w:val="28"/>
          <w:szCs w:val="28"/>
        </w:rPr>
        <w:t>по назначению</w:t>
      </w:r>
      <w:r>
        <w:rPr>
          <w:rFonts w:ascii="Times New Roman" w:eastAsia="Times New Roman" w:hAnsi="Times New Roman" w:cs="Times New Roman"/>
          <w:sz w:val="28"/>
          <w:szCs w:val="28"/>
        </w:rPr>
        <w:t xml:space="preserve"> на стадии предварительного следствия в размере </w:t>
      </w:r>
      <w:r>
        <w:rPr>
          <w:rStyle w:val="cat-Sumgrp-44rplc-39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в ходе судебного разбирательства</w:t>
      </w:r>
      <w:r>
        <w:rPr>
          <w:rFonts w:ascii="Times New Roman" w:eastAsia="Times New Roman" w:hAnsi="Times New Roman" w:cs="Times New Roman"/>
          <w:sz w:val="28"/>
          <w:szCs w:val="28"/>
        </w:rPr>
        <w:t xml:space="preserve"> в размере </w:t>
      </w:r>
      <w:r>
        <w:rPr>
          <w:rStyle w:val="cat-Sumgrp-45rplc-40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Поскольку </w:t>
      </w:r>
      <w:r>
        <w:rPr>
          <w:rStyle w:val="cat-FIOgrp-27rplc-401"/>
          <w:rFonts w:ascii="Times New Roman" w:eastAsia="Times New Roman" w:hAnsi="Times New Roman" w:cs="Times New Roman"/>
          <w:sz w:val="28"/>
          <w:szCs w:val="28"/>
        </w:rPr>
        <w:t>фио</w:t>
      </w:r>
      <w:r>
        <w:rPr>
          <w:rFonts w:ascii="Times New Roman" w:eastAsia="Times New Roman" w:hAnsi="Times New Roman" w:cs="Times New Roman"/>
          <w:sz w:val="28"/>
          <w:szCs w:val="28"/>
        </w:rPr>
        <w:t>не представлено сведений имущественной несостоятельности, суд полагает необходимым взыскать процессуальные издержки с него в доход федерального бюджета.</w:t>
      </w:r>
    </w:p>
    <w:p>
      <w:pPr>
        <w:spacing w:before="0" w:after="0"/>
        <w:ind w:firstLine="540"/>
        <w:jc w:val="both"/>
        <w:rPr>
          <w:sz w:val="28"/>
          <w:szCs w:val="28"/>
        </w:rPr>
      </w:pPr>
      <w:r>
        <w:rPr>
          <w:rFonts w:ascii="Times New Roman" w:eastAsia="Times New Roman" w:hAnsi="Times New Roman" w:cs="Times New Roman"/>
          <w:sz w:val="28"/>
          <w:szCs w:val="28"/>
        </w:rPr>
        <w:t>Вопрос о вещественных доказательствах по делу суд разрешает в соответствии с требованиями статей 81, 82 Уголовно-процессуального кодекса Российской Федерации.</w:t>
      </w:r>
    </w:p>
    <w:p>
      <w:pPr>
        <w:spacing w:before="0" w:after="0"/>
        <w:ind w:firstLine="567"/>
        <w:jc w:val="both"/>
        <w:rPr>
          <w:sz w:val="28"/>
          <w:szCs w:val="28"/>
        </w:rPr>
      </w:pPr>
      <w:r>
        <w:rPr>
          <w:rFonts w:ascii="Times New Roman" w:eastAsia="Times New Roman" w:hAnsi="Times New Roman" w:cs="Times New Roman"/>
          <w:sz w:val="28"/>
          <w:szCs w:val="28"/>
        </w:rPr>
        <w:t>Гражданский иск по делу не заявлялся.</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статьями </w:t>
      </w:r>
      <w:r>
        <w:rPr>
          <w:rFonts w:ascii="Times New Roman" w:eastAsia="Times New Roman" w:hAnsi="Times New Roman" w:cs="Times New Roman"/>
          <w:sz w:val="28"/>
          <w:szCs w:val="28"/>
        </w:rPr>
        <w:t xml:space="preserve">302-304, </w:t>
      </w:r>
      <w:r>
        <w:rPr>
          <w:rFonts w:ascii="Times New Roman" w:eastAsia="Times New Roman" w:hAnsi="Times New Roman" w:cs="Times New Roman"/>
          <w:sz w:val="28"/>
          <w:szCs w:val="28"/>
        </w:rPr>
        <w:t>307-309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322, 323 </w:t>
      </w:r>
      <w:r>
        <w:rPr>
          <w:rFonts w:ascii="Times New Roman" w:eastAsia="Times New Roman" w:hAnsi="Times New Roman" w:cs="Times New Roman"/>
          <w:sz w:val="28"/>
          <w:szCs w:val="28"/>
        </w:rPr>
        <w:t xml:space="preserve">Уголовно-процессуального кодекса Российской Федерации, </w:t>
      </w:r>
      <w:r>
        <w:rPr>
          <w:rFonts w:ascii="Times New Roman" w:eastAsia="Times New Roman" w:hAnsi="Times New Roman" w:cs="Times New Roman"/>
          <w:sz w:val="28"/>
          <w:szCs w:val="28"/>
        </w:rPr>
        <w:t>суд</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ПРИГОВОРИЛ:</w:t>
      </w:r>
    </w:p>
    <w:p>
      <w:pPr>
        <w:widowControl w:val="0"/>
        <w:spacing w:before="0" w:after="0"/>
        <w:ind w:firstLine="567"/>
        <w:jc w:val="both"/>
        <w:rPr>
          <w:sz w:val="28"/>
          <w:szCs w:val="28"/>
        </w:rPr>
      </w:pPr>
    </w:p>
    <w:p>
      <w:pPr>
        <w:spacing w:before="0" w:after="0"/>
        <w:ind w:firstLine="540"/>
        <w:jc w:val="both"/>
        <w:rPr>
          <w:sz w:val="28"/>
          <w:szCs w:val="28"/>
        </w:rPr>
      </w:pPr>
      <w:r>
        <w:rPr>
          <w:rStyle w:val="cat-FIOgrp-26rplc-402"/>
          <w:rFonts w:ascii="Times New Roman" w:eastAsia="Times New Roman" w:hAnsi="Times New Roman" w:cs="Times New Roman"/>
          <w:sz w:val="28"/>
          <w:szCs w:val="28"/>
        </w:rPr>
        <w:t>фио</w:t>
      </w:r>
      <w:r>
        <w:rPr>
          <w:rStyle w:val="cat-UserDefined-1038214673grp-69rplc-403"/>
          <w:rFonts w:ascii="Times New Roman" w:eastAsia="Times New Roman" w:hAnsi="Times New Roman" w:cs="Times New Roman"/>
          <w:sz w:val="28"/>
          <w:szCs w:val="28"/>
        </w:rPr>
        <w:t>Д.Д.</w:t>
      </w:r>
      <w:r>
        <w:rPr>
          <w:rFonts w:ascii="Times New Roman" w:eastAsia="Times New Roman" w:hAnsi="Times New Roman" w:cs="Times New Roman"/>
          <w:sz w:val="28"/>
          <w:szCs w:val="28"/>
        </w:rPr>
        <w:t xml:space="preserve"> признать виновным в совершении преступления, предусмотренного </w:t>
      </w:r>
      <w:r>
        <w:rPr>
          <w:rFonts w:ascii="Times New Roman" w:eastAsia="Times New Roman" w:hAnsi="Times New Roman" w:cs="Times New Roman"/>
          <w:sz w:val="28"/>
          <w:szCs w:val="28"/>
        </w:rPr>
        <w:t>част</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3 статьи 30, част</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1 статьи 158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Уголовного кодекса Российской Федерации, и назначить ему наказание в виде штрафа в размере </w:t>
      </w:r>
      <w:r>
        <w:rPr>
          <w:rStyle w:val="cat-Sumgrp-46rplc-40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Реквизиты для перечисления уголовного штрафа: </w:t>
      </w:r>
      <w:r>
        <w:rPr>
          <w:rFonts w:ascii="Times New Roman" w:eastAsia="Times New Roman" w:hAnsi="Times New Roman" w:cs="Times New Roman"/>
          <w:sz w:val="28"/>
          <w:szCs w:val="28"/>
        </w:rPr>
        <w:t>УИН</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18851622010630000052, </w:t>
      </w:r>
      <w:r>
        <w:rPr>
          <w:rFonts w:ascii="Times New Roman" w:eastAsia="Times New Roman" w:hAnsi="Times New Roman" w:cs="Times New Roman"/>
          <w:sz w:val="28"/>
          <w:szCs w:val="28"/>
        </w:rPr>
        <w:t xml:space="preserve">наименование получателя - УФК по </w:t>
      </w:r>
      <w:r>
        <w:rPr>
          <w:rStyle w:val="cat-Addressgrp-8rplc-40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w:t>
      </w:r>
      <w:r>
        <w:rPr>
          <w:rStyle w:val="cat-UserDefined-848925024grp-76rplc-406"/>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КПП</w:t>
      </w:r>
      <w:r>
        <w:rPr>
          <w:rFonts w:ascii="Times New Roman" w:eastAsia="Times New Roman" w:hAnsi="Times New Roman" w:cs="Times New Roman"/>
          <w:sz w:val="28"/>
          <w:szCs w:val="28"/>
        </w:rPr>
        <w:t> </w:t>
      </w:r>
      <w:r>
        <w:rPr>
          <w:rStyle w:val="cat-PhoneNumbergrp-62rplc-40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,ИНН</w:t>
      </w:r>
      <w:r>
        <w:rPr>
          <w:rFonts w:ascii="Times New Roman" w:eastAsia="Times New Roman" w:hAnsi="Times New Roman" w:cs="Times New Roman"/>
          <w:sz w:val="28"/>
          <w:szCs w:val="28"/>
        </w:rPr>
        <w:t> </w:t>
      </w:r>
      <w:r>
        <w:rPr>
          <w:rStyle w:val="cat-PhoneNumbergrp-63rplc-40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ОКТМО</w:t>
      </w:r>
      <w:r>
        <w:rPr>
          <w:rFonts w:ascii="Times New Roman" w:eastAsia="Times New Roman" w:hAnsi="Times New Roman" w:cs="Times New Roman"/>
          <w:sz w:val="28"/>
          <w:szCs w:val="28"/>
        </w:rPr>
        <w:t> </w:t>
      </w:r>
      <w:r>
        <w:rPr>
          <w:rStyle w:val="cat-PhoneNumbergrp-64rplc-40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счет получателя 03100643000000011100, </w:t>
      </w:r>
      <w:r>
        <w:rPr>
          <w:rFonts w:ascii="Times New Roman" w:eastAsia="Times New Roman" w:hAnsi="Times New Roman" w:cs="Times New Roman"/>
          <w:sz w:val="28"/>
          <w:szCs w:val="28"/>
        </w:rPr>
        <w:t xml:space="preserve">отделение – НБ </w:t>
      </w:r>
      <w:r>
        <w:rPr>
          <w:rStyle w:val="cat-Addressgrp-8rplc-4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//УФК по РТ,</w:t>
      </w:r>
      <w:r>
        <w:rPr>
          <w:rFonts w:ascii="Times New Roman" w:eastAsia="Times New Roman" w:hAnsi="Times New Roman" w:cs="Times New Roman"/>
          <w:sz w:val="28"/>
          <w:szCs w:val="28"/>
        </w:rPr>
        <w:t>БИК</w:t>
      </w:r>
      <w:r>
        <w:rPr>
          <w:rFonts w:ascii="Times New Roman" w:eastAsia="Times New Roman" w:hAnsi="Times New Roman" w:cs="Times New Roman"/>
          <w:sz w:val="28"/>
          <w:szCs w:val="28"/>
        </w:rPr>
        <w:t> </w:t>
      </w:r>
      <w:r>
        <w:rPr>
          <w:rStyle w:val="cat-PhoneNumbergrp-65rplc-41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40102810445370000079, штраф по уголовному делу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12201920063000005</w:t>
      </w:r>
      <w:r>
        <w:rPr>
          <w:rFonts w:ascii="Times New Roman" w:eastAsia="Times New Roman" w:hAnsi="Times New Roman" w:cs="Times New Roman"/>
          <w:sz w:val="28"/>
          <w:szCs w:val="28"/>
        </w:rPr>
        <w:t xml:space="preserve"> от </w:t>
      </w:r>
      <w:r>
        <w:rPr>
          <w:rStyle w:val="cat-Dategrp-22rplc-4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18811603121010000140</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Меру пресечения в виде подписки о невыезде и надлежащем поведении </w:t>
      </w:r>
      <w:r>
        <w:rPr>
          <w:rFonts w:ascii="Times New Roman" w:eastAsia="Times New Roman" w:hAnsi="Times New Roman" w:cs="Times New Roman"/>
          <w:sz w:val="28"/>
          <w:szCs w:val="28"/>
        </w:rPr>
        <w:t>Хайруллину</w:t>
      </w:r>
      <w:r>
        <w:rPr>
          <w:rFonts w:ascii="Times New Roman" w:eastAsia="Times New Roman" w:hAnsi="Times New Roman" w:cs="Times New Roman"/>
          <w:sz w:val="28"/>
          <w:szCs w:val="28"/>
        </w:rPr>
        <w:t xml:space="preserve"> </w:t>
      </w:r>
      <w:r>
        <w:rPr>
          <w:rStyle w:val="cat-UserDefined1617684064grp-84rplc-414"/>
          <w:rFonts w:ascii="Times New Roman" w:eastAsia="Times New Roman" w:hAnsi="Times New Roman" w:cs="Times New Roman"/>
          <w:sz w:val="28"/>
          <w:szCs w:val="28"/>
        </w:rPr>
        <w:t>Д.Д.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после вступления приговора в законную силу отменить.</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Вещественные доказательства: </w:t>
      </w:r>
      <w:r>
        <w:rPr>
          <w:rFonts w:ascii="Times New Roman" w:eastAsia="Times New Roman" w:hAnsi="Times New Roman" w:cs="Times New Roman"/>
          <w:sz w:val="28"/>
          <w:szCs w:val="28"/>
        </w:rPr>
        <w:t xml:space="preserve">диск с </w:t>
      </w:r>
      <w:r>
        <w:rPr>
          <w:rFonts w:ascii="Times New Roman" w:eastAsia="Times New Roman" w:hAnsi="Times New Roman" w:cs="Times New Roman"/>
          <w:sz w:val="28"/>
          <w:szCs w:val="28"/>
        </w:rPr>
        <w:t xml:space="preserve">записью камер видеонаблюдения от </w:t>
      </w:r>
      <w:r>
        <w:rPr>
          <w:rStyle w:val="cat-Dategrp-17rplc-4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установленных в </w:t>
      </w:r>
      <w:r>
        <w:rPr>
          <w:rFonts w:ascii="Times New Roman" w:eastAsia="Times New Roman" w:hAnsi="Times New Roman" w:cs="Times New Roman"/>
          <w:sz w:val="28"/>
          <w:szCs w:val="28"/>
        </w:rPr>
        <w:t xml:space="preserve">помещении </w:t>
      </w:r>
      <w:r>
        <w:rPr>
          <w:rFonts w:ascii="Times New Roman" w:eastAsia="Times New Roman" w:hAnsi="Times New Roman" w:cs="Times New Roman"/>
          <w:sz w:val="28"/>
          <w:szCs w:val="28"/>
        </w:rPr>
        <w:t>магазин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Style w:val="cat-UserDefined-1240865400grp-70rplc-4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расположенном по адресу: </w:t>
      </w:r>
      <w:r>
        <w:rPr>
          <w:rStyle w:val="cat-Addressgrp-4rplc-4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товарн</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накладн</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№ЦП-</w:t>
      </w:r>
      <w:r>
        <w:rPr>
          <w:rStyle w:val="cat-PhoneNumbergrp-66rplc-4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8rplc-41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транспортн</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накладн</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w:t>
      </w:r>
      <w:r>
        <w:rPr>
          <w:rStyle w:val="cat-UserDefined-473088612grp-83rplc-42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Style w:val="cat-Dategrp-18rplc-42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справк</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от </w:t>
      </w:r>
      <w:r>
        <w:rPr>
          <w:rStyle w:val="cat-Dategrp-17rplc-42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инвентаризационн</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опись от </w:t>
      </w:r>
      <w:r>
        <w:rPr>
          <w:rStyle w:val="cat-Dategrp-17rplc-4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ранить при уголовном деле</w:t>
      </w:r>
    </w:p>
    <w:p>
      <w:pPr>
        <w:spacing w:before="0" w:after="0"/>
        <w:ind w:right="141" w:firstLine="567"/>
        <w:jc w:val="both"/>
        <w:rPr>
          <w:sz w:val="28"/>
          <w:szCs w:val="28"/>
        </w:rPr>
      </w:pPr>
      <w:r>
        <w:rPr>
          <w:rFonts w:ascii="Times New Roman" w:eastAsia="Times New Roman" w:hAnsi="Times New Roman" w:cs="Times New Roman"/>
          <w:sz w:val="28"/>
          <w:szCs w:val="28"/>
        </w:rPr>
        <w:t>Похищенн</w:t>
      </w:r>
      <w:r>
        <w:rPr>
          <w:rFonts w:ascii="Times New Roman" w:eastAsia="Times New Roman" w:hAnsi="Times New Roman" w:cs="Times New Roman"/>
          <w:sz w:val="28"/>
          <w:szCs w:val="28"/>
        </w:rPr>
        <w:t>ое имущество</w:t>
      </w:r>
      <w:r>
        <w:rPr>
          <w:rFonts w:ascii="Times New Roman" w:eastAsia="Times New Roman" w:hAnsi="Times New Roman" w:cs="Times New Roman"/>
          <w:sz w:val="28"/>
          <w:szCs w:val="28"/>
        </w:rPr>
        <w:t>, возвращенн</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w:t>
      </w:r>
      <w:r>
        <w:rPr>
          <w:rStyle w:val="cat-OrganizationNamegrp-50rplc-424"/>
          <w:rFonts w:ascii="Times New Roman" w:eastAsia="Times New Roman" w:hAnsi="Times New Roman" w:cs="Times New Roman"/>
          <w:sz w:val="28"/>
          <w:szCs w:val="28"/>
        </w:rPr>
        <w:t>наименование организации</w:t>
      </w:r>
      <w:r>
        <w:rPr>
          <w:rStyle w:val="cat-UserDefined-1240865400grp-70rplc-4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именно: </w:t>
      </w:r>
      <w:r>
        <w:rPr>
          <w:rFonts w:ascii="Times New Roman" w:eastAsia="Times New Roman" w:hAnsi="Times New Roman" w:cs="Times New Roman"/>
          <w:sz w:val="28"/>
          <w:szCs w:val="28"/>
        </w:rPr>
        <w:t xml:space="preserve">мужские брюки </w:t>
      </w:r>
      <w:r>
        <w:rPr>
          <w:rStyle w:val="cat-UserDefined-471792582grp-81rplc-4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темно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синего цвета размер 48 артикул </w:t>
      </w:r>
      <w:r>
        <w:rPr>
          <w:rStyle w:val="cat-UserDefined-2007197243grp-80rplc-4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honeNumbergrp-60rplc-42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Z</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оставить по принадлежности у потерпевшего </w:t>
      </w:r>
      <w:r>
        <w:rPr>
          <w:rStyle w:val="cat-OrganizationNamegrp-50rplc-429"/>
          <w:rFonts w:ascii="Times New Roman" w:eastAsia="Times New Roman" w:hAnsi="Times New Roman" w:cs="Times New Roman"/>
          <w:sz w:val="28"/>
          <w:szCs w:val="28"/>
        </w:rPr>
        <w:t>наименование организации</w:t>
      </w:r>
      <w:r>
        <w:rPr>
          <w:rStyle w:val="cat-UserDefined-1240865400grp-70rplc-430"/>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Взыскать с </w:t>
      </w:r>
      <w:r>
        <w:rPr>
          <w:rStyle w:val="cat-FIOgrp-41rplc-431"/>
          <w:rFonts w:ascii="Times New Roman" w:eastAsia="Times New Roman" w:hAnsi="Times New Roman" w:cs="Times New Roman"/>
          <w:sz w:val="28"/>
          <w:szCs w:val="28"/>
        </w:rPr>
        <w:t>фио</w:t>
      </w:r>
      <w:r>
        <w:rPr>
          <w:rStyle w:val="cat-UserDefined-1038214673grp-69rplc-432"/>
          <w:rFonts w:ascii="Times New Roman" w:eastAsia="Times New Roman" w:hAnsi="Times New Roman" w:cs="Times New Roman"/>
          <w:sz w:val="28"/>
          <w:szCs w:val="28"/>
        </w:rPr>
        <w:t>Д.Д.</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роцессуальные издержки </w:t>
      </w:r>
      <w:r>
        <w:rPr>
          <w:rFonts w:ascii="Times New Roman" w:eastAsia="Times New Roman" w:hAnsi="Times New Roman" w:cs="Times New Roman"/>
          <w:sz w:val="28"/>
          <w:szCs w:val="28"/>
        </w:rPr>
        <w:t xml:space="preserve">в размере </w:t>
      </w:r>
      <w:r>
        <w:rPr>
          <w:rStyle w:val="cat-Sumgrp-47rplc-43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доход федерального бюджета.</w:t>
      </w:r>
    </w:p>
    <w:p>
      <w:pPr>
        <w:spacing w:before="0" w:after="0"/>
        <w:ind w:firstLine="567"/>
        <w:jc w:val="both"/>
        <w:rPr>
          <w:sz w:val="28"/>
          <w:szCs w:val="28"/>
        </w:rPr>
      </w:pPr>
      <w:r>
        <w:rPr>
          <w:rFonts w:ascii="Times New Roman" w:eastAsia="Times New Roman" w:hAnsi="Times New Roman" w:cs="Times New Roman"/>
          <w:sz w:val="28"/>
          <w:szCs w:val="28"/>
        </w:rPr>
        <w:t>Приговор может быть обжалован в</w:t>
      </w:r>
      <w:r>
        <w:rPr>
          <w:rFonts w:ascii="Times New Roman" w:eastAsia="Times New Roman" w:hAnsi="Times New Roman" w:cs="Times New Roman"/>
          <w:sz w:val="28"/>
          <w:szCs w:val="28"/>
        </w:rPr>
        <w:t xml:space="preserve"> апелляционном порядке в Ново-Савиновский районный суд </w:t>
      </w:r>
      <w:r>
        <w:rPr>
          <w:rStyle w:val="cat-Addressgrp-9rplc-4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10 суток со дня его провозглашения через судебный участок №10 по Ново-Савиновскому судебному району </w:t>
      </w:r>
      <w:r>
        <w:rPr>
          <w:rStyle w:val="cat-Addressgrp-1rplc-4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39"/>
        <w:jc w:val="both"/>
        <w:rPr>
          <w:sz w:val="28"/>
          <w:szCs w:val="28"/>
        </w:rPr>
      </w:pPr>
      <w:r>
        <w:rPr>
          <w:rFonts w:ascii="Times New Roman" w:eastAsia="Times New Roman" w:hAnsi="Times New Roman" w:cs="Times New Roman"/>
          <w:sz w:val="28"/>
          <w:szCs w:val="28"/>
        </w:rPr>
        <w:t xml:space="preserve">В случае </w:t>
      </w:r>
      <w:r>
        <w:rPr>
          <w:rFonts w:ascii="Times New Roman" w:eastAsia="Times New Roman" w:hAnsi="Times New Roman" w:cs="Times New Roman"/>
          <w:sz w:val="28"/>
          <w:szCs w:val="28"/>
        </w:rPr>
        <w:t xml:space="preserve">подачи апелляционной жалобы </w:t>
      </w:r>
      <w:r>
        <w:rPr>
          <w:rFonts w:ascii="Times New Roman" w:eastAsia="Times New Roman" w:hAnsi="Times New Roman" w:cs="Times New Roman"/>
          <w:sz w:val="28"/>
          <w:szCs w:val="28"/>
        </w:rPr>
        <w:t xml:space="preserve">и (или) представления </w:t>
      </w:r>
      <w:r>
        <w:rPr>
          <w:rFonts w:ascii="Times New Roman" w:eastAsia="Times New Roman" w:hAnsi="Times New Roman" w:cs="Times New Roman"/>
          <w:sz w:val="28"/>
          <w:szCs w:val="28"/>
        </w:rPr>
        <w:t xml:space="preserve">осужденный вправе </w:t>
      </w:r>
      <w:r>
        <w:rPr>
          <w:rFonts w:ascii="Times New Roman" w:eastAsia="Times New Roman" w:hAnsi="Times New Roman" w:cs="Times New Roman"/>
          <w:sz w:val="28"/>
          <w:szCs w:val="28"/>
        </w:rPr>
        <w:t xml:space="preserve">в тот же срок со дня вручения им судебного решения подать свои возражения в письменном виде, </w:t>
      </w:r>
      <w:r>
        <w:rPr>
          <w:rFonts w:ascii="Times New Roman" w:eastAsia="Times New Roman" w:hAnsi="Times New Roman" w:cs="Times New Roman"/>
          <w:sz w:val="28"/>
          <w:szCs w:val="28"/>
        </w:rPr>
        <w:t>ходатайствовать о своем участии в рассмотрении уголовного дела судом апелляционной инстанции</w:t>
      </w:r>
      <w:r>
        <w:rPr>
          <w:rFonts w:ascii="Times New Roman" w:eastAsia="Times New Roman" w:hAnsi="Times New Roman" w:cs="Times New Roman"/>
          <w:sz w:val="28"/>
          <w:szCs w:val="28"/>
        </w:rPr>
        <w:t>, поручить осуществление своей защиты избранному защитнику либо ходатайствовать перед судом о назначении защитника, указав об этом в своей жалобе или возражениях</w:t>
      </w:r>
      <w:r>
        <w:rPr>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 (подпись)</w:t>
      </w:r>
    </w:p>
    <w:p>
      <w:pPr>
        <w:spacing w:before="0" w:after="0"/>
        <w:ind w:firstLine="567"/>
        <w:jc w:val="both"/>
        <w:rPr>
          <w:sz w:val="28"/>
          <w:szCs w:val="28"/>
        </w:rPr>
      </w:pPr>
      <w:r>
        <w:rPr>
          <w:rFonts w:ascii="Times New Roman" w:eastAsia="Times New Roman" w:hAnsi="Times New Roman" w:cs="Times New Roman"/>
          <w:sz w:val="28"/>
          <w:szCs w:val="28"/>
        </w:rPr>
        <w:t>Копия верна</w:t>
      </w: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FIOgrp-42rplc-436"/>
          <w:rFonts w:ascii="Times New Roman" w:eastAsia="Times New Roman" w:hAnsi="Times New Roman" w:cs="Times New Roman"/>
          <w:sz w:val="28"/>
          <w:szCs w:val="28"/>
        </w:rPr>
        <w:t>фио</w:t>
      </w:r>
    </w:p>
    <w:p>
      <w:pPr>
        <w:spacing w:before="0" w:after="0"/>
        <w:ind w:firstLine="567"/>
        <w:jc w:val="both"/>
        <w:rPr>
          <w:sz w:val="28"/>
          <w:szCs w:val="28"/>
        </w:rPr>
      </w:pPr>
      <w:r>
        <w:rPr>
          <w:rFonts w:ascii="Times New Roman" w:eastAsia="Times New Roman" w:hAnsi="Times New Roman" w:cs="Times New Roman"/>
          <w:sz w:val="28"/>
          <w:szCs w:val="28"/>
        </w:rPr>
        <w:t>Приговор вступил в законную силу «_____» ___________________ года</w:t>
      </w: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FIOgrp-42rplc-437"/>
          <w:rFonts w:ascii="Times New Roman" w:eastAsia="Times New Roman" w:hAnsi="Times New Roman" w:cs="Times New Roman"/>
          <w:sz w:val="28"/>
          <w:szCs w:val="28"/>
        </w:rPr>
        <w:t>фио</w:t>
      </w: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58rplc-0">
    <w:name w:val="cat-PhoneNumber grp-58 rplc-0"/>
    <w:basedOn w:val="DefaultParagraphFont"/>
  </w:style>
  <w:style w:type="character" w:customStyle="1" w:styleId="cat-PhoneNumbergrp-59rplc-1">
    <w:name w:val="cat-PhoneNumber grp-59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3rplc-5">
    <w:name w:val="cat-FIO grp-23 rplc-5"/>
    <w:basedOn w:val="DefaultParagraphFont"/>
  </w:style>
  <w:style w:type="character" w:customStyle="1" w:styleId="cat-Addressgrp-2rplc-6">
    <w:name w:val="cat-Address grp-2 rplc-6"/>
    <w:basedOn w:val="DefaultParagraphFont"/>
  </w:style>
  <w:style w:type="character" w:customStyle="1" w:styleId="cat-OrganizationNamegrp-49rplc-7">
    <w:name w:val="cat-OrganizationName grp-49 rplc-7"/>
    <w:basedOn w:val="DefaultParagraphFont"/>
  </w:style>
  <w:style w:type="character" w:customStyle="1" w:styleId="cat-FIOgrp-24rplc-8">
    <w:name w:val="cat-FIO grp-24 rplc-8"/>
    <w:basedOn w:val="DefaultParagraphFont"/>
  </w:style>
  <w:style w:type="character" w:customStyle="1" w:styleId="cat-UserDefined-745946197grp-67rplc-9">
    <w:name w:val="cat-UserDefined-745946197 grp-67 rplc-9"/>
    <w:basedOn w:val="DefaultParagraphFont"/>
  </w:style>
  <w:style w:type="character" w:customStyle="1" w:styleId="cat-UserDefined545676101grp-68rplc-10">
    <w:name w:val="cat-UserDefined545676101 grp-68 rplc-10"/>
    <w:basedOn w:val="DefaultParagraphFont"/>
  </w:style>
  <w:style w:type="character" w:customStyle="1" w:styleId="cat-Dategrp-11rplc-11">
    <w:name w:val="cat-Date grp-11 rplc-11"/>
    <w:basedOn w:val="DefaultParagraphFont"/>
  </w:style>
  <w:style w:type="character" w:customStyle="1" w:styleId="cat-FIOgrp-25rplc-12">
    <w:name w:val="cat-FIO grp-25 rplc-12"/>
    <w:basedOn w:val="DefaultParagraphFont"/>
  </w:style>
  <w:style w:type="character" w:customStyle="1" w:styleId="cat-UserDefined-1038214673grp-69rplc-14">
    <w:name w:val="cat-UserDefined-1038214673 grp-69 rplc-14"/>
    <w:basedOn w:val="DefaultParagraphFont"/>
  </w:style>
  <w:style w:type="character" w:customStyle="1" w:styleId="cat-PassportDatagrp-48rplc-15">
    <w:name w:val="cat-PassportData grp-48 rplc-15"/>
    <w:basedOn w:val="DefaultParagraphFont"/>
  </w:style>
  <w:style w:type="character" w:customStyle="1" w:styleId="cat-Addressgrp-3rplc-16">
    <w:name w:val="cat-Address grp-3 rplc-16"/>
    <w:basedOn w:val="DefaultParagraphFont"/>
  </w:style>
  <w:style w:type="character" w:customStyle="1" w:styleId="cat-Dategrp-12rplc-17">
    <w:name w:val="cat-Date grp-12 rplc-17"/>
    <w:basedOn w:val="DefaultParagraphFont"/>
  </w:style>
  <w:style w:type="character" w:customStyle="1" w:styleId="cat-FIOgrp-27rplc-18">
    <w:name w:val="cat-FIO grp-27 rplc-18"/>
    <w:basedOn w:val="DefaultParagraphFont"/>
  </w:style>
  <w:style w:type="character" w:customStyle="1" w:styleId="cat-Dategrp-13rplc-19">
    <w:name w:val="cat-Date grp-13 rplc-19"/>
    <w:basedOn w:val="DefaultParagraphFont"/>
  </w:style>
  <w:style w:type="character" w:customStyle="1" w:styleId="cat-Timegrp-51rplc-20">
    <w:name w:val="cat-Time grp-51 rplc-20"/>
    <w:basedOn w:val="DefaultParagraphFont"/>
  </w:style>
  <w:style w:type="character" w:customStyle="1" w:styleId="cat-Timegrp-52rplc-21">
    <w:name w:val="cat-Time grp-52 rplc-21"/>
    <w:basedOn w:val="DefaultParagraphFont"/>
  </w:style>
  <w:style w:type="character" w:customStyle="1" w:styleId="cat-UserDefined-1240865400grp-70rplc-22">
    <w:name w:val="cat-UserDefined-1240865400 grp-70 rplc-22"/>
    <w:basedOn w:val="DefaultParagraphFont"/>
  </w:style>
  <w:style w:type="character" w:customStyle="1" w:styleId="cat-UserDefined-715202681grp-71rplc-23">
    <w:name w:val="cat-UserDefined-715202681 grp-71 rplc-23"/>
    <w:basedOn w:val="DefaultParagraphFont"/>
  </w:style>
  <w:style w:type="character" w:customStyle="1" w:styleId="cat-Addressgrp-4rplc-24">
    <w:name w:val="cat-Address grp-4 rplc-24"/>
    <w:basedOn w:val="DefaultParagraphFont"/>
  </w:style>
  <w:style w:type="character" w:customStyle="1" w:styleId="cat-UserDefined2104151879grp-72rplc-25">
    <w:name w:val="cat-UserDefined2104151879 grp-72 rplc-25"/>
    <w:basedOn w:val="DefaultParagraphFont"/>
  </w:style>
  <w:style w:type="character" w:customStyle="1" w:styleId="cat-UserDefined-2007197243grp-80rplc-26">
    <w:name w:val="cat-UserDefined-2007197243 grp-80 rplc-26"/>
    <w:basedOn w:val="DefaultParagraphFont"/>
  </w:style>
  <w:style w:type="character" w:customStyle="1" w:styleId="cat-UserDefined-1942798770grp-73rplc-27">
    <w:name w:val="cat-UserDefined-1942798770 grp-73 rplc-27"/>
    <w:basedOn w:val="DefaultParagraphFont"/>
  </w:style>
  <w:style w:type="character" w:customStyle="1" w:styleId="cat-Sumgrp-43rplc-28">
    <w:name w:val="cat-Sum grp-43 rplc-28"/>
    <w:basedOn w:val="DefaultParagraphFont"/>
  </w:style>
  <w:style w:type="character" w:customStyle="1" w:styleId="cat-OrganizationNamegrp-50rplc-29">
    <w:name w:val="cat-OrganizationName grp-50 rplc-29"/>
    <w:basedOn w:val="DefaultParagraphFont"/>
  </w:style>
  <w:style w:type="character" w:customStyle="1" w:styleId="cat-UserDefined-1240865400grp-70rplc-30">
    <w:name w:val="cat-UserDefined-1240865400 grp-70 rplc-30"/>
    <w:basedOn w:val="DefaultParagraphFont"/>
  </w:style>
  <w:style w:type="character" w:customStyle="1" w:styleId="cat-FIOgrp-27rplc-31">
    <w:name w:val="cat-FIO grp-27 rplc-31"/>
    <w:basedOn w:val="DefaultParagraphFont"/>
  </w:style>
  <w:style w:type="character" w:customStyle="1" w:styleId="cat-FIOgrp-27rplc-32">
    <w:name w:val="cat-FIO grp-27 rplc-32"/>
    <w:basedOn w:val="DefaultParagraphFont"/>
  </w:style>
  <w:style w:type="character" w:customStyle="1" w:styleId="cat-OrganizationNamegrp-50rplc-33">
    <w:name w:val="cat-OrganizationName grp-50 rplc-33"/>
    <w:basedOn w:val="DefaultParagraphFont"/>
  </w:style>
  <w:style w:type="character" w:customStyle="1" w:styleId="cat-UserDefined-1240865400grp-70rplc-34">
    <w:name w:val="cat-UserDefined-1240865400 grp-70 rplc-34"/>
    <w:basedOn w:val="DefaultParagraphFont"/>
  </w:style>
  <w:style w:type="character" w:customStyle="1" w:styleId="cat-Sumgrp-43rplc-35">
    <w:name w:val="cat-Sum grp-43 rplc-35"/>
    <w:basedOn w:val="DefaultParagraphFont"/>
  </w:style>
  <w:style w:type="character" w:customStyle="1" w:styleId="cat-FIOgrp-27rplc-36">
    <w:name w:val="cat-FIO grp-27 rplc-36"/>
    <w:basedOn w:val="DefaultParagraphFont"/>
  </w:style>
  <w:style w:type="character" w:customStyle="1" w:styleId="cat-UserDefined-1240865400grp-70rplc-37">
    <w:name w:val="cat-UserDefined-1240865400 grp-70 rplc-37"/>
    <w:basedOn w:val="DefaultParagraphFont"/>
  </w:style>
  <w:style w:type="character" w:customStyle="1" w:styleId="cat-UserDefined-715202681grp-71rplc-38">
    <w:name w:val="cat-UserDefined-715202681 grp-71 rplc-38"/>
    <w:basedOn w:val="DefaultParagraphFont"/>
  </w:style>
  <w:style w:type="character" w:customStyle="1" w:styleId="cat-UserDefined-1240865400grp-70rplc-39">
    <w:name w:val="cat-UserDefined-1240865400 grp-70 rplc-39"/>
    <w:basedOn w:val="DefaultParagraphFont"/>
  </w:style>
  <w:style w:type="character" w:customStyle="1" w:styleId="cat-UserDefined-1240865400grp-70rplc-40">
    <w:name w:val="cat-UserDefined-1240865400 grp-70 rplc-40"/>
    <w:basedOn w:val="DefaultParagraphFont"/>
  </w:style>
  <w:style w:type="character" w:customStyle="1" w:styleId="cat-UserDefined598709909grp-74rplc-41">
    <w:name w:val="cat-UserDefined598709909 grp-74 rplc-41"/>
    <w:basedOn w:val="DefaultParagraphFont"/>
  </w:style>
  <w:style w:type="character" w:customStyle="1" w:styleId="cat-FIOgrp-28rplc-42">
    <w:name w:val="cat-FIO grp-28 rplc-42"/>
    <w:basedOn w:val="DefaultParagraphFont"/>
  </w:style>
  <w:style w:type="character" w:customStyle="1" w:styleId="cat-Dategrp-13rplc-43">
    <w:name w:val="cat-Date grp-13 rplc-43"/>
    <w:basedOn w:val="DefaultParagraphFont"/>
  </w:style>
  <w:style w:type="character" w:customStyle="1" w:styleId="cat-FIOgrp-27rplc-44">
    <w:name w:val="cat-FIO grp-27 rplc-44"/>
    <w:basedOn w:val="DefaultParagraphFont"/>
  </w:style>
  <w:style w:type="character" w:customStyle="1" w:styleId="cat-FIOgrp-29rplc-45">
    <w:name w:val="cat-FIO grp-29 rplc-45"/>
    <w:basedOn w:val="DefaultParagraphFont"/>
  </w:style>
  <w:style w:type="character" w:customStyle="1" w:styleId="cat-Dategrp-14rplc-46">
    <w:name w:val="cat-Date grp-14 rplc-46"/>
    <w:basedOn w:val="DefaultParagraphFont"/>
  </w:style>
  <w:style w:type="character" w:customStyle="1" w:styleId="cat-Timegrp-53rplc-47">
    <w:name w:val="cat-Time grp-53 rplc-47"/>
    <w:basedOn w:val="DefaultParagraphFont"/>
  </w:style>
  <w:style w:type="character" w:customStyle="1" w:styleId="cat-FIOgrp-27rplc-48">
    <w:name w:val="cat-FIO grp-27 rplc-48"/>
    <w:basedOn w:val="DefaultParagraphFont"/>
  </w:style>
  <w:style w:type="character" w:customStyle="1" w:styleId="cat-UserDefined-715202681grp-71rplc-49">
    <w:name w:val="cat-UserDefined-715202681 grp-71 rplc-49"/>
    <w:basedOn w:val="DefaultParagraphFont"/>
  </w:style>
  <w:style w:type="character" w:customStyle="1" w:styleId="cat-Addressgrp-4rplc-50">
    <w:name w:val="cat-Address grp-4 rplc-50"/>
    <w:basedOn w:val="DefaultParagraphFont"/>
  </w:style>
  <w:style w:type="character" w:customStyle="1" w:styleId="cat-UserDefined598709909grp-74rplc-51">
    <w:name w:val="cat-UserDefined598709909 grp-74 rplc-51"/>
    <w:basedOn w:val="DefaultParagraphFont"/>
  </w:style>
  <w:style w:type="character" w:customStyle="1" w:styleId="cat-FIOgrp-28rplc-52">
    <w:name w:val="cat-FIO grp-28 rplc-52"/>
    <w:basedOn w:val="DefaultParagraphFont"/>
  </w:style>
  <w:style w:type="character" w:customStyle="1" w:styleId="cat-FIOgrp-27rplc-53">
    <w:name w:val="cat-FIO grp-27 rplc-53"/>
    <w:basedOn w:val="DefaultParagraphFont"/>
  </w:style>
  <w:style w:type="character" w:customStyle="1" w:styleId="cat-UserDefined598709909grp-74rplc-54">
    <w:name w:val="cat-UserDefined598709909 grp-74 rplc-54"/>
    <w:basedOn w:val="DefaultParagraphFont"/>
  </w:style>
  <w:style w:type="character" w:customStyle="1" w:styleId="cat-FIOgrp-28rplc-55">
    <w:name w:val="cat-FIO grp-28 rplc-55"/>
    <w:basedOn w:val="DefaultParagraphFont"/>
  </w:style>
  <w:style w:type="character" w:customStyle="1" w:styleId="cat-FIOgrp-27rplc-56">
    <w:name w:val="cat-FIO grp-27 rplc-56"/>
    <w:basedOn w:val="DefaultParagraphFont"/>
  </w:style>
  <w:style w:type="character" w:customStyle="1" w:styleId="cat-UserDefined598709909grp-74rplc-57">
    <w:name w:val="cat-UserDefined598709909 grp-74 rplc-57"/>
    <w:basedOn w:val="DefaultParagraphFont"/>
  </w:style>
  <w:style w:type="character" w:customStyle="1" w:styleId="cat-FIOgrp-27rplc-58">
    <w:name w:val="cat-FIO grp-27 rplc-58"/>
    <w:basedOn w:val="DefaultParagraphFont"/>
  </w:style>
  <w:style w:type="character" w:customStyle="1" w:styleId="cat-UserDefined-1240865400grp-70rplc-59">
    <w:name w:val="cat-UserDefined-1240865400 grp-70 rplc-59"/>
    <w:basedOn w:val="DefaultParagraphFont"/>
  </w:style>
  <w:style w:type="character" w:customStyle="1" w:styleId="cat-FIOgrp-28rplc-60">
    <w:name w:val="cat-FIO grp-28 rplc-60"/>
    <w:basedOn w:val="DefaultParagraphFont"/>
  </w:style>
  <w:style w:type="character" w:customStyle="1" w:styleId="cat-FIOgrp-27rplc-61">
    <w:name w:val="cat-FIO grp-27 rplc-61"/>
    <w:basedOn w:val="DefaultParagraphFont"/>
  </w:style>
  <w:style w:type="character" w:customStyle="1" w:styleId="cat-FIOgrp-27rplc-62">
    <w:name w:val="cat-FIO grp-27 rplc-62"/>
    <w:basedOn w:val="DefaultParagraphFont"/>
  </w:style>
  <w:style w:type="character" w:customStyle="1" w:styleId="cat-UserDefined598709909grp-74rplc-63">
    <w:name w:val="cat-UserDefined598709909 grp-74 rplc-63"/>
    <w:basedOn w:val="DefaultParagraphFont"/>
  </w:style>
  <w:style w:type="character" w:customStyle="1" w:styleId="cat-FIOgrp-28rplc-64">
    <w:name w:val="cat-FIO grp-28 rplc-64"/>
    <w:basedOn w:val="DefaultParagraphFont"/>
  </w:style>
  <w:style w:type="character" w:customStyle="1" w:styleId="cat-UserDefined598709909grp-74rplc-65">
    <w:name w:val="cat-UserDefined598709909 grp-74 rplc-65"/>
    <w:basedOn w:val="DefaultParagraphFont"/>
  </w:style>
  <w:style w:type="character" w:customStyle="1" w:styleId="cat-FIOgrp-28rplc-66">
    <w:name w:val="cat-FIO grp-28 rplc-66"/>
    <w:basedOn w:val="DefaultParagraphFont"/>
  </w:style>
  <w:style w:type="character" w:customStyle="1" w:styleId="cat-FIOgrp-27rplc-67">
    <w:name w:val="cat-FIO grp-27 rplc-67"/>
    <w:basedOn w:val="DefaultParagraphFont"/>
  </w:style>
  <w:style w:type="character" w:customStyle="1" w:styleId="cat-FIOgrp-29rplc-68">
    <w:name w:val="cat-FIO grp-29 rplc-68"/>
    <w:basedOn w:val="DefaultParagraphFont"/>
  </w:style>
  <w:style w:type="character" w:customStyle="1" w:styleId="cat-UserDefined598709909grp-74rplc-69">
    <w:name w:val="cat-UserDefined598709909 grp-74 rplc-69"/>
    <w:basedOn w:val="DefaultParagraphFont"/>
  </w:style>
  <w:style w:type="character" w:customStyle="1" w:styleId="cat-FIOgrp-28rplc-70">
    <w:name w:val="cat-FIO grp-28 rplc-70"/>
    <w:basedOn w:val="DefaultParagraphFont"/>
  </w:style>
  <w:style w:type="character" w:customStyle="1" w:styleId="cat-UserDefined598709909grp-74rplc-71">
    <w:name w:val="cat-UserDefined598709909 grp-74 rplc-71"/>
    <w:basedOn w:val="DefaultParagraphFont"/>
  </w:style>
  <w:style w:type="character" w:customStyle="1" w:styleId="cat-FIOgrp-28rplc-72">
    <w:name w:val="cat-FIO grp-28 rplc-72"/>
    <w:basedOn w:val="DefaultParagraphFont"/>
  </w:style>
  <w:style w:type="character" w:customStyle="1" w:styleId="cat-FIOgrp-27rplc-73">
    <w:name w:val="cat-FIO grp-27 rplc-73"/>
    <w:basedOn w:val="DefaultParagraphFont"/>
  </w:style>
  <w:style w:type="character" w:customStyle="1" w:styleId="cat-UserDefined598709909grp-74rplc-74">
    <w:name w:val="cat-UserDefined598709909 grp-74 rplc-74"/>
    <w:basedOn w:val="DefaultParagraphFont"/>
  </w:style>
  <w:style w:type="character" w:customStyle="1" w:styleId="cat-FIOgrp-27rplc-75">
    <w:name w:val="cat-FIO grp-27 rplc-75"/>
    <w:basedOn w:val="DefaultParagraphFont"/>
  </w:style>
  <w:style w:type="character" w:customStyle="1" w:styleId="cat-UserDefined598709909grp-74rplc-76">
    <w:name w:val="cat-UserDefined598709909 grp-74 rplc-76"/>
    <w:basedOn w:val="DefaultParagraphFont"/>
  </w:style>
  <w:style w:type="character" w:customStyle="1" w:styleId="cat-FIOgrp-27rplc-77">
    <w:name w:val="cat-FIO grp-27 rplc-77"/>
    <w:basedOn w:val="DefaultParagraphFont"/>
  </w:style>
  <w:style w:type="character" w:customStyle="1" w:styleId="cat-FIOgrp-29rplc-78">
    <w:name w:val="cat-FIO grp-29 rplc-78"/>
    <w:basedOn w:val="DefaultParagraphFont"/>
  </w:style>
  <w:style w:type="character" w:customStyle="1" w:styleId="cat-UserDefined598709909grp-74rplc-79">
    <w:name w:val="cat-UserDefined598709909 grp-74 rplc-79"/>
    <w:basedOn w:val="DefaultParagraphFont"/>
  </w:style>
  <w:style w:type="character" w:customStyle="1" w:styleId="cat-FIOgrp-28rplc-80">
    <w:name w:val="cat-FIO grp-28 rplc-80"/>
    <w:basedOn w:val="DefaultParagraphFont"/>
  </w:style>
  <w:style w:type="character" w:customStyle="1" w:styleId="cat-FIOgrp-27rplc-81">
    <w:name w:val="cat-FIO grp-27 rplc-81"/>
    <w:basedOn w:val="DefaultParagraphFont"/>
  </w:style>
  <w:style w:type="character" w:customStyle="1" w:styleId="cat-FIOgrp-27rplc-82">
    <w:name w:val="cat-FIO grp-27 rplc-82"/>
    <w:basedOn w:val="DefaultParagraphFont"/>
  </w:style>
  <w:style w:type="character" w:customStyle="1" w:styleId="cat-FIOgrp-28rplc-83">
    <w:name w:val="cat-FIO grp-28 rplc-83"/>
    <w:basedOn w:val="DefaultParagraphFont"/>
  </w:style>
  <w:style w:type="character" w:customStyle="1" w:styleId="cat-UserDefined598709909grp-74rplc-84">
    <w:name w:val="cat-UserDefined598709909 grp-74 rplc-84"/>
    <w:basedOn w:val="DefaultParagraphFont"/>
  </w:style>
  <w:style w:type="character" w:customStyle="1" w:styleId="cat-FIOgrp-28rplc-85">
    <w:name w:val="cat-FIO grp-28 rplc-85"/>
    <w:basedOn w:val="DefaultParagraphFont"/>
  </w:style>
  <w:style w:type="character" w:customStyle="1" w:styleId="cat-FIOgrp-27rplc-86">
    <w:name w:val="cat-FIO grp-27 rplc-86"/>
    <w:basedOn w:val="DefaultParagraphFont"/>
  </w:style>
  <w:style w:type="character" w:customStyle="1" w:styleId="cat-UserDefined598709909grp-74rplc-87">
    <w:name w:val="cat-UserDefined598709909 grp-74 rplc-87"/>
    <w:basedOn w:val="DefaultParagraphFont"/>
  </w:style>
  <w:style w:type="character" w:customStyle="1" w:styleId="cat-FIOgrp-28rplc-88">
    <w:name w:val="cat-FIO grp-28 rplc-88"/>
    <w:basedOn w:val="DefaultParagraphFont"/>
  </w:style>
  <w:style w:type="character" w:customStyle="1" w:styleId="cat-UserDefined598709909grp-74rplc-89">
    <w:name w:val="cat-UserDefined598709909 grp-74 rplc-89"/>
    <w:basedOn w:val="DefaultParagraphFont"/>
  </w:style>
  <w:style w:type="character" w:customStyle="1" w:styleId="cat-FIOgrp-28rplc-90">
    <w:name w:val="cat-FIO grp-28 rplc-90"/>
    <w:basedOn w:val="DefaultParagraphFont"/>
  </w:style>
  <w:style w:type="character" w:customStyle="1" w:styleId="cat-FIOgrp-27rplc-91">
    <w:name w:val="cat-FIO grp-27 rplc-91"/>
    <w:basedOn w:val="DefaultParagraphFont"/>
  </w:style>
  <w:style w:type="character" w:customStyle="1" w:styleId="cat-UserDefined598709909grp-74rplc-92">
    <w:name w:val="cat-UserDefined598709909 grp-74 rplc-92"/>
    <w:basedOn w:val="DefaultParagraphFont"/>
  </w:style>
  <w:style w:type="character" w:customStyle="1" w:styleId="cat-FIOgrp-28rplc-93">
    <w:name w:val="cat-FIO grp-28 rplc-93"/>
    <w:basedOn w:val="DefaultParagraphFont"/>
  </w:style>
  <w:style w:type="character" w:customStyle="1" w:styleId="cat-FIOgrp-27rplc-94">
    <w:name w:val="cat-FIO grp-27 rplc-94"/>
    <w:basedOn w:val="DefaultParagraphFont"/>
  </w:style>
  <w:style w:type="character" w:customStyle="1" w:styleId="cat-UserDefined598709909grp-74rplc-95">
    <w:name w:val="cat-UserDefined598709909 grp-74 rplc-95"/>
    <w:basedOn w:val="DefaultParagraphFont"/>
  </w:style>
  <w:style w:type="character" w:customStyle="1" w:styleId="cat-FIOgrp-28rplc-96">
    <w:name w:val="cat-FIO grp-28 rplc-96"/>
    <w:basedOn w:val="DefaultParagraphFont"/>
  </w:style>
  <w:style w:type="character" w:customStyle="1" w:styleId="cat-UserDefined598709909grp-74rplc-97">
    <w:name w:val="cat-UserDefined598709909 grp-74 rplc-97"/>
    <w:basedOn w:val="DefaultParagraphFont"/>
  </w:style>
  <w:style w:type="character" w:customStyle="1" w:styleId="cat-FIOgrp-28rplc-98">
    <w:name w:val="cat-FIO grp-28 rplc-98"/>
    <w:basedOn w:val="DefaultParagraphFont"/>
  </w:style>
  <w:style w:type="character" w:customStyle="1" w:styleId="cat-UserDefined598709909grp-74rplc-99">
    <w:name w:val="cat-UserDefined598709909 grp-74 rplc-99"/>
    <w:basedOn w:val="DefaultParagraphFont"/>
  </w:style>
  <w:style w:type="character" w:customStyle="1" w:styleId="cat-FIOgrp-28rplc-100">
    <w:name w:val="cat-FIO grp-28 rplc-100"/>
    <w:basedOn w:val="DefaultParagraphFont"/>
  </w:style>
  <w:style w:type="character" w:customStyle="1" w:styleId="cat-FIOgrp-27rplc-101">
    <w:name w:val="cat-FIO grp-27 rplc-101"/>
    <w:basedOn w:val="DefaultParagraphFont"/>
  </w:style>
  <w:style w:type="character" w:customStyle="1" w:styleId="cat-FIOgrp-28rplc-102">
    <w:name w:val="cat-FIO grp-28 rplc-102"/>
    <w:basedOn w:val="DefaultParagraphFont"/>
  </w:style>
  <w:style w:type="character" w:customStyle="1" w:styleId="cat-FIOgrp-27rplc-103">
    <w:name w:val="cat-FIO grp-27 rplc-103"/>
    <w:basedOn w:val="DefaultParagraphFont"/>
  </w:style>
  <w:style w:type="character" w:customStyle="1" w:styleId="cat-UserDefined-1240865400grp-70rplc-104">
    <w:name w:val="cat-UserDefined-1240865400 grp-70 rplc-104"/>
    <w:basedOn w:val="DefaultParagraphFont"/>
  </w:style>
  <w:style w:type="character" w:customStyle="1" w:styleId="cat-FIOgrp-27rplc-105">
    <w:name w:val="cat-FIO grp-27 rplc-105"/>
    <w:basedOn w:val="DefaultParagraphFont"/>
  </w:style>
  <w:style w:type="character" w:customStyle="1" w:styleId="cat-FIOgrp-27rplc-106">
    <w:name w:val="cat-FIO grp-27 rplc-106"/>
    <w:basedOn w:val="DefaultParagraphFont"/>
  </w:style>
  <w:style w:type="character" w:customStyle="1" w:styleId="cat-UserDefined-428523488grp-75rplc-107">
    <w:name w:val="cat-UserDefined-428523488 grp-75 rplc-107"/>
    <w:basedOn w:val="DefaultParagraphFont"/>
  </w:style>
  <w:style w:type="character" w:customStyle="1" w:styleId="cat-FIOgrp-27rplc-108">
    <w:name w:val="cat-FIO grp-27 rplc-108"/>
    <w:basedOn w:val="DefaultParagraphFont"/>
  </w:style>
  <w:style w:type="character" w:customStyle="1" w:styleId="cat-FIOgrp-29rplc-109">
    <w:name w:val="cat-FIO grp-29 rplc-109"/>
    <w:basedOn w:val="DefaultParagraphFont"/>
  </w:style>
  <w:style w:type="character" w:customStyle="1" w:styleId="cat-FIOgrp-30rplc-110">
    <w:name w:val="cat-FIO grp-30 rplc-110"/>
    <w:basedOn w:val="DefaultParagraphFont"/>
  </w:style>
  <w:style w:type="character" w:customStyle="1" w:styleId="cat-UserDefined-848925024grp-76rplc-111">
    <w:name w:val="cat-UserDefined-848925024 grp-76 rplc-111"/>
    <w:basedOn w:val="DefaultParagraphFont"/>
  </w:style>
  <w:style w:type="character" w:customStyle="1" w:styleId="cat-Addressgrp-5rplc-112">
    <w:name w:val="cat-Address grp-5 rplc-112"/>
    <w:basedOn w:val="DefaultParagraphFont"/>
  </w:style>
  <w:style w:type="character" w:customStyle="1" w:styleId="cat-OrganizationNamegrp-50rplc-113">
    <w:name w:val="cat-OrganizationName grp-50 rplc-113"/>
    <w:basedOn w:val="DefaultParagraphFont"/>
  </w:style>
  <w:style w:type="character" w:customStyle="1" w:styleId="cat-UserDefined-1240865400grp-70rplc-114">
    <w:name w:val="cat-UserDefined-1240865400 grp-70 rplc-114"/>
    <w:basedOn w:val="DefaultParagraphFont"/>
  </w:style>
  <w:style w:type="character" w:customStyle="1" w:styleId="cat-UserDefined-610323357grp-77rplc-116">
    <w:name w:val="cat-UserDefined-610323357 grp-77 rplc-116"/>
    <w:basedOn w:val="DefaultParagraphFont"/>
  </w:style>
  <w:style w:type="character" w:customStyle="1" w:styleId="cat-OrganizationNamegrp-50rplc-117">
    <w:name w:val="cat-OrganizationName grp-50 rplc-117"/>
    <w:basedOn w:val="DefaultParagraphFont"/>
  </w:style>
  <w:style w:type="character" w:customStyle="1" w:styleId="cat-UserDefined-1240865400grp-70rplc-118">
    <w:name w:val="cat-UserDefined-1240865400 grp-70 rplc-118"/>
    <w:basedOn w:val="DefaultParagraphFont"/>
  </w:style>
  <w:style w:type="character" w:customStyle="1" w:styleId="cat-UserDefined-1240865400grp-70rplc-119">
    <w:name w:val="cat-UserDefined-1240865400 grp-70 rplc-119"/>
    <w:basedOn w:val="DefaultParagraphFont"/>
  </w:style>
  <w:style w:type="character" w:customStyle="1" w:styleId="cat-Addressgrp-5rplc-120">
    <w:name w:val="cat-Address grp-5 rplc-120"/>
    <w:basedOn w:val="DefaultParagraphFont"/>
  </w:style>
  <w:style w:type="character" w:customStyle="1" w:styleId="cat-UserDefined-715202681grp-71rplc-121">
    <w:name w:val="cat-UserDefined-715202681 grp-71 rplc-121"/>
    <w:basedOn w:val="DefaultParagraphFont"/>
  </w:style>
  <w:style w:type="character" w:customStyle="1" w:styleId="cat-Addressgrp-4rplc-122">
    <w:name w:val="cat-Address grp-4 rplc-122"/>
    <w:basedOn w:val="DefaultParagraphFont"/>
  </w:style>
  <w:style w:type="character" w:customStyle="1" w:styleId="cat-Dategrp-13rplc-123">
    <w:name w:val="cat-Date grp-13 rplc-123"/>
    <w:basedOn w:val="DefaultParagraphFont"/>
  </w:style>
  <w:style w:type="character" w:customStyle="1" w:styleId="cat-UserDefined1529978464grp-78rplc-124">
    <w:name w:val="cat-UserDefined1529978464 grp-78 rplc-124"/>
    <w:basedOn w:val="DefaultParagraphFont"/>
  </w:style>
  <w:style w:type="character" w:customStyle="1" w:styleId="cat-UserDefined-1240865400grp-70rplc-126">
    <w:name w:val="cat-UserDefined-1240865400 grp-70 rplc-126"/>
    <w:basedOn w:val="DefaultParagraphFont"/>
  </w:style>
  <w:style w:type="character" w:customStyle="1" w:styleId="cat-FIOgrp-32rplc-127">
    <w:name w:val="cat-FIO grp-32 rplc-127"/>
    <w:basedOn w:val="DefaultParagraphFont"/>
  </w:style>
  <w:style w:type="character" w:customStyle="1" w:styleId="cat-Dategrp-13rplc-128">
    <w:name w:val="cat-Date grp-13 rplc-128"/>
    <w:basedOn w:val="DefaultParagraphFont"/>
  </w:style>
  <w:style w:type="character" w:customStyle="1" w:styleId="cat-FIOgrp-32rplc-129">
    <w:name w:val="cat-FIO grp-32 rplc-129"/>
    <w:basedOn w:val="DefaultParagraphFont"/>
  </w:style>
  <w:style w:type="character" w:customStyle="1" w:styleId="cat-FIOgrp-33rplc-130">
    <w:name w:val="cat-FIO grp-33 rplc-130"/>
    <w:basedOn w:val="DefaultParagraphFont"/>
  </w:style>
  <w:style w:type="character" w:customStyle="1" w:styleId="cat-FIOgrp-34rplc-131">
    <w:name w:val="cat-FIO grp-34 rplc-131"/>
    <w:basedOn w:val="DefaultParagraphFont"/>
  </w:style>
  <w:style w:type="character" w:customStyle="1" w:styleId="cat-UserDefined1529978464grp-78rplc-132">
    <w:name w:val="cat-UserDefined1529978464 grp-78 rplc-132"/>
    <w:basedOn w:val="DefaultParagraphFont"/>
  </w:style>
  <w:style w:type="character" w:customStyle="1" w:styleId="cat-FIOgrp-31rplc-133">
    <w:name w:val="cat-FIO grp-31 rplc-133"/>
    <w:basedOn w:val="DefaultParagraphFont"/>
  </w:style>
  <w:style w:type="character" w:customStyle="1" w:styleId="cat-UserDefined-1240865400grp-70rplc-134">
    <w:name w:val="cat-UserDefined-1240865400 grp-70 rplc-134"/>
    <w:basedOn w:val="DefaultParagraphFont"/>
  </w:style>
  <w:style w:type="character" w:customStyle="1" w:styleId="cat-UserDefined-1342701376grp-79rplc-135">
    <w:name w:val="cat-UserDefined-1342701376 grp-79 rplc-135"/>
    <w:basedOn w:val="DefaultParagraphFont"/>
  </w:style>
  <w:style w:type="character" w:customStyle="1" w:styleId="cat-FIOgrp-32rplc-137">
    <w:name w:val="cat-FIO grp-32 rplc-137"/>
    <w:basedOn w:val="DefaultParagraphFont"/>
  </w:style>
  <w:style w:type="character" w:customStyle="1" w:styleId="cat-FIOgrp-32rplc-138">
    <w:name w:val="cat-FIO grp-32 rplc-138"/>
    <w:basedOn w:val="DefaultParagraphFont"/>
  </w:style>
  <w:style w:type="character" w:customStyle="1" w:styleId="cat-Dategrp-13rplc-139">
    <w:name w:val="cat-Date grp-13 rplc-139"/>
    <w:basedOn w:val="DefaultParagraphFont"/>
  </w:style>
  <w:style w:type="character" w:customStyle="1" w:styleId="cat-UserDefined-471792582grp-81rplc-140">
    <w:name w:val="cat-UserDefined-471792582 grp-81 rplc-140"/>
    <w:basedOn w:val="DefaultParagraphFont"/>
  </w:style>
  <w:style w:type="character" w:customStyle="1" w:styleId="cat-UserDefined-2007197243grp-80rplc-141">
    <w:name w:val="cat-UserDefined-2007197243 grp-80 rplc-141"/>
    <w:basedOn w:val="DefaultParagraphFont"/>
  </w:style>
  <w:style w:type="character" w:customStyle="1" w:styleId="cat-PhoneNumbergrp-60rplc-142">
    <w:name w:val="cat-PhoneNumber grp-60 rplc-142"/>
    <w:basedOn w:val="DefaultParagraphFont"/>
  </w:style>
  <w:style w:type="character" w:customStyle="1" w:styleId="cat-Sumgrp-43rplc-143">
    <w:name w:val="cat-Sum grp-43 rplc-143"/>
    <w:basedOn w:val="DefaultParagraphFont"/>
  </w:style>
  <w:style w:type="character" w:customStyle="1" w:styleId="cat-FIOgrp-32rplc-144">
    <w:name w:val="cat-FIO grp-32 rplc-144"/>
    <w:basedOn w:val="DefaultParagraphFont"/>
  </w:style>
  <w:style w:type="character" w:customStyle="1" w:styleId="cat-UserDefined-471792582grp-81rplc-145">
    <w:name w:val="cat-UserDefined-471792582 grp-81 rplc-145"/>
    <w:basedOn w:val="DefaultParagraphFont"/>
  </w:style>
  <w:style w:type="character" w:customStyle="1" w:styleId="cat-UserDefined-2007197243grp-80rplc-146">
    <w:name w:val="cat-UserDefined-2007197243 grp-80 rplc-146"/>
    <w:basedOn w:val="DefaultParagraphFont"/>
  </w:style>
  <w:style w:type="character" w:customStyle="1" w:styleId="cat-PhoneNumbergrp-60rplc-147">
    <w:name w:val="cat-PhoneNumber grp-60 rplc-147"/>
    <w:basedOn w:val="DefaultParagraphFont"/>
  </w:style>
  <w:style w:type="character" w:customStyle="1" w:styleId="cat-Dategrp-13rplc-148">
    <w:name w:val="cat-Date grp-13 rplc-148"/>
    <w:basedOn w:val="DefaultParagraphFont"/>
  </w:style>
  <w:style w:type="character" w:customStyle="1" w:styleId="cat-UserDefined-1240865400grp-70rplc-149">
    <w:name w:val="cat-UserDefined-1240865400 grp-70 rplc-149"/>
    <w:basedOn w:val="DefaultParagraphFont"/>
  </w:style>
  <w:style w:type="character" w:customStyle="1" w:styleId="cat-OrganizationNamegrp-50rplc-150">
    <w:name w:val="cat-OrganizationName grp-50 rplc-150"/>
    <w:basedOn w:val="DefaultParagraphFont"/>
  </w:style>
  <w:style w:type="character" w:customStyle="1" w:styleId="cat-UserDefined-1240865400grp-70rplc-151">
    <w:name w:val="cat-UserDefined-1240865400 grp-70 rplc-151"/>
    <w:basedOn w:val="DefaultParagraphFont"/>
  </w:style>
  <w:style w:type="character" w:customStyle="1" w:styleId="cat-UserDefined1529978464grp-78rplc-152">
    <w:name w:val="cat-UserDefined1529978464 grp-78 rplc-152"/>
    <w:basedOn w:val="DefaultParagraphFont"/>
  </w:style>
  <w:style w:type="character" w:customStyle="1" w:styleId="cat-FIOgrp-31rplc-153">
    <w:name w:val="cat-FIO grp-31 rplc-153"/>
    <w:basedOn w:val="DefaultParagraphFont"/>
  </w:style>
  <w:style w:type="character" w:customStyle="1" w:styleId="cat-FIOgrp-35rplc-154">
    <w:name w:val="cat-FIO grp-35 rplc-154"/>
    <w:basedOn w:val="DefaultParagraphFont"/>
  </w:style>
  <w:style w:type="character" w:customStyle="1" w:styleId="cat-UserDefined-1731108561grp-82rplc-155">
    <w:name w:val="cat-UserDefined-1731108561 grp-82 rplc-155"/>
    <w:basedOn w:val="DefaultParagraphFont"/>
  </w:style>
  <w:style w:type="character" w:customStyle="1" w:styleId="cat-PassportDatagrp-48rplc-156">
    <w:name w:val="cat-PassportData grp-48 rplc-156"/>
    <w:basedOn w:val="DefaultParagraphFont"/>
  </w:style>
  <w:style w:type="character" w:customStyle="1" w:styleId="cat-FIOgrp-27rplc-157">
    <w:name w:val="cat-FIO grp-27 rplc-157"/>
    <w:basedOn w:val="DefaultParagraphFont"/>
  </w:style>
  <w:style w:type="character" w:customStyle="1" w:styleId="cat-OrganizationNamegrp-50rplc-158">
    <w:name w:val="cat-OrganizationName grp-50 rplc-158"/>
    <w:basedOn w:val="DefaultParagraphFont"/>
  </w:style>
  <w:style w:type="character" w:customStyle="1" w:styleId="cat-UserDefined-1240865400grp-70rplc-159">
    <w:name w:val="cat-UserDefined-1240865400 grp-70 rplc-159"/>
    <w:basedOn w:val="DefaultParagraphFont"/>
  </w:style>
  <w:style w:type="character" w:customStyle="1" w:styleId="cat-FIOgrp-32rplc-160">
    <w:name w:val="cat-FIO grp-32 rplc-160"/>
    <w:basedOn w:val="DefaultParagraphFont"/>
  </w:style>
  <w:style w:type="character" w:customStyle="1" w:styleId="cat-OrganizationNamegrp-50rplc-161">
    <w:name w:val="cat-OrganizationName grp-50 rplc-161"/>
    <w:basedOn w:val="DefaultParagraphFont"/>
  </w:style>
  <w:style w:type="character" w:customStyle="1" w:styleId="cat-UserDefined-1240865400grp-70rplc-162">
    <w:name w:val="cat-UserDefined-1240865400 grp-70 rplc-162"/>
    <w:basedOn w:val="DefaultParagraphFont"/>
  </w:style>
  <w:style w:type="character" w:customStyle="1" w:styleId="cat-UserDefined-1240865400grp-70rplc-163">
    <w:name w:val="cat-UserDefined-1240865400 grp-70 rplc-163"/>
    <w:basedOn w:val="DefaultParagraphFont"/>
  </w:style>
  <w:style w:type="character" w:customStyle="1" w:styleId="cat-UserDefined-715202681grp-71rplc-164">
    <w:name w:val="cat-UserDefined-715202681 grp-71 rplc-164"/>
    <w:basedOn w:val="DefaultParagraphFont"/>
  </w:style>
  <w:style w:type="character" w:customStyle="1" w:styleId="cat-Addressgrp-4rplc-165">
    <w:name w:val="cat-Address grp-4 rplc-165"/>
    <w:basedOn w:val="DefaultParagraphFont"/>
  </w:style>
  <w:style w:type="character" w:customStyle="1" w:styleId="cat-Dategrp-13rplc-166">
    <w:name w:val="cat-Date grp-13 rplc-166"/>
    <w:basedOn w:val="DefaultParagraphFont"/>
  </w:style>
  <w:style w:type="character" w:customStyle="1" w:styleId="cat-Timegrp-54rplc-167">
    <w:name w:val="cat-Time grp-54 rplc-167"/>
    <w:basedOn w:val="DefaultParagraphFont"/>
  </w:style>
  <w:style w:type="character" w:customStyle="1" w:styleId="cat-FIOgrp-33rplc-168">
    <w:name w:val="cat-FIO grp-33 rplc-168"/>
    <w:basedOn w:val="DefaultParagraphFont"/>
  </w:style>
  <w:style w:type="character" w:customStyle="1" w:styleId="cat-FIOgrp-33rplc-169">
    <w:name w:val="cat-FIO grp-33 rplc-169"/>
    <w:basedOn w:val="DefaultParagraphFont"/>
  </w:style>
  <w:style w:type="character" w:customStyle="1" w:styleId="cat-FIOgrp-34rplc-170">
    <w:name w:val="cat-FIO grp-34 rplc-170"/>
    <w:basedOn w:val="DefaultParagraphFont"/>
  </w:style>
  <w:style w:type="character" w:customStyle="1" w:styleId="cat-UserDefined-1240865400grp-70rplc-171">
    <w:name w:val="cat-UserDefined-1240865400 grp-70 rplc-171"/>
    <w:basedOn w:val="DefaultParagraphFont"/>
  </w:style>
  <w:style w:type="character" w:customStyle="1" w:styleId="cat-FIOgrp-36rplc-172">
    <w:name w:val="cat-FIO grp-36 rplc-172"/>
    <w:basedOn w:val="DefaultParagraphFont"/>
  </w:style>
  <w:style w:type="character" w:customStyle="1" w:styleId="cat-FIOgrp-36rplc-173">
    <w:name w:val="cat-FIO grp-36 rplc-173"/>
    <w:basedOn w:val="DefaultParagraphFont"/>
  </w:style>
  <w:style w:type="character" w:customStyle="1" w:styleId="cat-FIOgrp-36rplc-174">
    <w:name w:val="cat-FIO grp-36 rplc-174"/>
    <w:basedOn w:val="DefaultParagraphFont"/>
  </w:style>
  <w:style w:type="character" w:customStyle="1" w:styleId="cat-FIOgrp-36rplc-175">
    <w:name w:val="cat-FIO grp-36 rplc-175"/>
    <w:basedOn w:val="DefaultParagraphFont"/>
  </w:style>
  <w:style w:type="character" w:customStyle="1" w:styleId="cat-FIOgrp-36rplc-176">
    <w:name w:val="cat-FIO grp-36 rplc-176"/>
    <w:basedOn w:val="DefaultParagraphFont"/>
  </w:style>
  <w:style w:type="character" w:customStyle="1" w:styleId="cat-FIOgrp-32rplc-177">
    <w:name w:val="cat-FIO grp-32 rplc-177"/>
    <w:basedOn w:val="DefaultParagraphFont"/>
  </w:style>
  <w:style w:type="character" w:customStyle="1" w:styleId="cat-UserDefined1529978464grp-78rplc-178">
    <w:name w:val="cat-UserDefined1529978464 grp-78 rplc-178"/>
    <w:basedOn w:val="DefaultParagraphFont"/>
  </w:style>
  <w:style w:type="character" w:customStyle="1" w:styleId="cat-FIOgrp-31rplc-179">
    <w:name w:val="cat-FIO grp-31 rplc-179"/>
    <w:basedOn w:val="DefaultParagraphFont"/>
  </w:style>
  <w:style w:type="character" w:customStyle="1" w:styleId="cat-UserDefined-471792582grp-81rplc-180">
    <w:name w:val="cat-UserDefined-471792582 grp-81 rplc-180"/>
    <w:basedOn w:val="DefaultParagraphFont"/>
  </w:style>
  <w:style w:type="character" w:customStyle="1" w:styleId="cat-UserDefined-2007197243grp-80rplc-181">
    <w:name w:val="cat-UserDefined-2007197243 grp-80 rplc-181"/>
    <w:basedOn w:val="DefaultParagraphFont"/>
  </w:style>
  <w:style w:type="character" w:customStyle="1" w:styleId="cat-PhoneNumbergrp-60rplc-182">
    <w:name w:val="cat-PhoneNumber grp-60 rplc-182"/>
    <w:basedOn w:val="DefaultParagraphFont"/>
  </w:style>
  <w:style w:type="character" w:customStyle="1" w:styleId="cat-Dategrp-13rplc-183">
    <w:name w:val="cat-Date grp-13 rplc-183"/>
    <w:basedOn w:val="DefaultParagraphFont"/>
  </w:style>
  <w:style w:type="character" w:customStyle="1" w:styleId="cat-FIOgrp-32rplc-184">
    <w:name w:val="cat-FIO grp-32 rplc-184"/>
    <w:basedOn w:val="DefaultParagraphFont"/>
  </w:style>
  <w:style w:type="character" w:customStyle="1" w:styleId="cat-UserDefined-1731108561grp-82rplc-186">
    <w:name w:val="cat-UserDefined-1731108561 grp-82 rplc-186"/>
    <w:basedOn w:val="DefaultParagraphFont"/>
  </w:style>
  <w:style w:type="character" w:customStyle="1" w:styleId="cat-PassportDatagrp-48rplc-187">
    <w:name w:val="cat-PassportData grp-48 rplc-187"/>
    <w:basedOn w:val="DefaultParagraphFont"/>
  </w:style>
  <w:style w:type="character" w:customStyle="1" w:styleId="cat-FIOgrp-33rplc-188">
    <w:name w:val="cat-FIO grp-33 rplc-188"/>
    <w:basedOn w:val="DefaultParagraphFont"/>
  </w:style>
  <w:style w:type="character" w:customStyle="1" w:styleId="cat-OrganizationNamegrp-50rplc-189">
    <w:name w:val="cat-OrganizationName grp-50 rplc-189"/>
    <w:basedOn w:val="DefaultParagraphFont"/>
  </w:style>
  <w:style w:type="character" w:customStyle="1" w:styleId="cat-UserDefined-1240865400grp-70rplc-190">
    <w:name w:val="cat-UserDefined-1240865400 grp-70 rplc-190"/>
    <w:basedOn w:val="DefaultParagraphFont"/>
  </w:style>
  <w:style w:type="character" w:customStyle="1" w:styleId="cat-UserDefined-1240865400grp-70rplc-191">
    <w:name w:val="cat-UserDefined-1240865400 grp-70 rplc-191"/>
    <w:basedOn w:val="DefaultParagraphFont"/>
  </w:style>
  <w:style w:type="character" w:customStyle="1" w:styleId="cat-UserDefined-715202681grp-71rplc-192">
    <w:name w:val="cat-UserDefined-715202681 grp-71 rplc-192"/>
    <w:basedOn w:val="DefaultParagraphFont"/>
  </w:style>
  <w:style w:type="character" w:customStyle="1" w:styleId="cat-Addressgrp-4rplc-193">
    <w:name w:val="cat-Address grp-4 rplc-193"/>
    <w:basedOn w:val="DefaultParagraphFont"/>
  </w:style>
  <w:style w:type="character" w:customStyle="1" w:styleId="cat-Dategrp-13rplc-194">
    <w:name w:val="cat-Date grp-13 rplc-194"/>
    <w:basedOn w:val="DefaultParagraphFont"/>
  </w:style>
  <w:style w:type="character" w:customStyle="1" w:styleId="cat-Timegrp-55rplc-195">
    <w:name w:val="cat-Time grp-55 rplc-195"/>
    <w:basedOn w:val="DefaultParagraphFont"/>
  </w:style>
  <w:style w:type="character" w:customStyle="1" w:styleId="cat-FIOgrp-33rplc-196">
    <w:name w:val="cat-FIO grp-33 rplc-196"/>
    <w:basedOn w:val="DefaultParagraphFont"/>
  </w:style>
  <w:style w:type="character" w:customStyle="1" w:styleId="cat-FIOgrp-33rplc-197">
    <w:name w:val="cat-FIO grp-33 rplc-197"/>
    <w:basedOn w:val="DefaultParagraphFont"/>
  </w:style>
  <w:style w:type="character" w:customStyle="1" w:styleId="cat-FIOgrp-33rplc-198">
    <w:name w:val="cat-FIO grp-33 rplc-198"/>
    <w:basedOn w:val="DefaultParagraphFont"/>
  </w:style>
  <w:style w:type="character" w:customStyle="1" w:styleId="cat-FIOgrp-33rplc-199">
    <w:name w:val="cat-FIO grp-33 rplc-199"/>
    <w:basedOn w:val="DefaultParagraphFont"/>
  </w:style>
  <w:style w:type="character" w:customStyle="1" w:styleId="cat-FIOgrp-33rplc-200">
    <w:name w:val="cat-FIO grp-33 rplc-200"/>
    <w:basedOn w:val="DefaultParagraphFont"/>
  </w:style>
  <w:style w:type="character" w:customStyle="1" w:styleId="cat-FIOgrp-35rplc-201">
    <w:name w:val="cat-FIO grp-35 rplc-201"/>
    <w:basedOn w:val="DefaultParagraphFont"/>
  </w:style>
  <w:style w:type="character" w:customStyle="1" w:styleId="cat-UserDefined-1731108561grp-82rplc-202">
    <w:name w:val="cat-UserDefined-1731108561 grp-82 rplc-202"/>
    <w:basedOn w:val="DefaultParagraphFont"/>
  </w:style>
  <w:style w:type="character" w:customStyle="1" w:styleId="cat-PassportDatagrp-48rplc-203">
    <w:name w:val="cat-PassportData grp-48 rplc-203"/>
    <w:basedOn w:val="DefaultParagraphFont"/>
  </w:style>
  <w:style w:type="character" w:customStyle="1" w:styleId="cat-FIOgrp-37rplc-204">
    <w:name w:val="cat-FIO grp-37 rplc-204"/>
    <w:basedOn w:val="DefaultParagraphFont"/>
  </w:style>
  <w:style w:type="character" w:customStyle="1" w:styleId="cat-Addressgrp-6rplc-205">
    <w:name w:val="cat-Address grp-6 rplc-205"/>
    <w:basedOn w:val="DefaultParagraphFont"/>
  </w:style>
  <w:style w:type="character" w:customStyle="1" w:styleId="cat-UserDefined-848925024grp-76rplc-206">
    <w:name w:val="cat-UserDefined-848925024 grp-76 rplc-206"/>
    <w:basedOn w:val="DefaultParagraphFont"/>
  </w:style>
  <w:style w:type="character" w:customStyle="1" w:styleId="cat-Addressgrp-5rplc-207">
    <w:name w:val="cat-Address grp-5 rplc-207"/>
    <w:basedOn w:val="DefaultParagraphFont"/>
  </w:style>
  <w:style w:type="character" w:customStyle="1" w:styleId="cat-Dategrp-13rplc-208">
    <w:name w:val="cat-Date grp-13 rplc-208"/>
    <w:basedOn w:val="DefaultParagraphFont"/>
  </w:style>
  <w:style w:type="character" w:customStyle="1" w:styleId="cat-Timegrp-56rplc-209">
    <w:name w:val="cat-Time grp-56 rplc-209"/>
    <w:basedOn w:val="DefaultParagraphFont"/>
  </w:style>
  <w:style w:type="character" w:customStyle="1" w:styleId="cat-Timegrp-56rplc-210">
    <w:name w:val="cat-Time grp-56 rplc-210"/>
    <w:basedOn w:val="DefaultParagraphFont"/>
  </w:style>
  <w:style w:type="character" w:customStyle="1" w:styleId="cat-Dategrp-15rplc-211">
    <w:name w:val="cat-Date grp-15 rplc-211"/>
    <w:basedOn w:val="DefaultParagraphFont"/>
  </w:style>
  <w:style w:type="character" w:customStyle="1" w:styleId="cat-Dategrp-16rplc-212">
    <w:name w:val="cat-Date grp-16 rplc-212"/>
    <w:basedOn w:val="DefaultParagraphFont"/>
  </w:style>
  <w:style w:type="character" w:customStyle="1" w:styleId="cat-UserDefined-1240865400grp-70rplc-213">
    <w:name w:val="cat-UserDefined-1240865400 grp-70 rplc-213"/>
    <w:basedOn w:val="DefaultParagraphFont"/>
  </w:style>
  <w:style w:type="character" w:customStyle="1" w:styleId="cat-Addressgrp-4rplc-214">
    <w:name w:val="cat-Address grp-4 rplc-214"/>
    <w:basedOn w:val="DefaultParagraphFont"/>
  </w:style>
  <w:style w:type="character" w:customStyle="1" w:styleId="cat-UserDefined-1240865400grp-70rplc-215">
    <w:name w:val="cat-UserDefined-1240865400 grp-70 rplc-215"/>
    <w:basedOn w:val="DefaultParagraphFont"/>
  </w:style>
  <w:style w:type="character" w:customStyle="1" w:styleId="cat-FIOgrp-36rplc-216">
    <w:name w:val="cat-FIO grp-36 rplc-216"/>
    <w:basedOn w:val="DefaultParagraphFont"/>
  </w:style>
  <w:style w:type="character" w:customStyle="1" w:styleId="cat-Dategrp-13rplc-217">
    <w:name w:val="cat-Date grp-13 rplc-217"/>
    <w:basedOn w:val="DefaultParagraphFont"/>
  </w:style>
  <w:style w:type="character" w:customStyle="1" w:styleId="cat-Timegrp-54rplc-218">
    <w:name w:val="cat-Time grp-54 rplc-218"/>
    <w:basedOn w:val="DefaultParagraphFont"/>
  </w:style>
  <w:style w:type="character" w:customStyle="1" w:styleId="cat-Dategrp-13rplc-219">
    <w:name w:val="cat-Date grp-13 rplc-219"/>
    <w:basedOn w:val="DefaultParagraphFont"/>
  </w:style>
  <w:style w:type="character" w:customStyle="1" w:styleId="cat-FIOgrp-36rplc-220">
    <w:name w:val="cat-FIO grp-36 rplc-220"/>
    <w:basedOn w:val="DefaultParagraphFont"/>
  </w:style>
  <w:style w:type="character" w:customStyle="1" w:styleId="cat-UserDefined-1240865400grp-70rplc-221">
    <w:name w:val="cat-UserDefined-1240865400 grp-70 rplc-221"/>
    <w:basedOn w:val="DefaultParagraphFont"/>
  </w:style>
  <w:style w:type="character" w:customStyle="1" w:styleId="cat-FIOgrp-38rplc-222">
    <w:name w:val="cat-FIO grp-38 rplc-222"/>
    <w:basedOn w:val="DefaultParagraphFont"/>
  </w:style>
  <w:style w:type="character" w:customStyle="1" w:styleId="cat-PassportDatagrp-48rplc-223">
    <w:name w:val="cat-PassportData grp-48 rplc-223"/>
    <w:basedOn w:val="DefaultParagraphFont"/>
  </w:style>
  <w:style w:type="character" w:customStyle="1" w:styleId="cat-UserDefined-1240865400grp-70rplc-224">
    <w:name w:val="cat-UserDefined-1240865400 grp-70 rplc-224"/>
    <w:basedOn w:val="DefaultParagraphFont"/>
  </w:style>
  <w:style w:type="character" w:customStyle="1" w:styleId="cat-UserDefined-471792582grp-81rplc-225">
    <w:name w:val="cat-UserDefined-471792582 grp-81 rplc-225"/>
    <w:basedOn w:val="DefaultParagraphFont"/>
  </w:style>
  <w:style w:type="character" w:customStyle="1" w:styleId="cat-UserDefined-2007197243grp-80rplc-226">
    <w:name w:val="cat-UserDefined-2007197243 grp-80 rplc-226"/>
    <w:basedOn w:val="DefaultParagraphFont"/>
  </w:style>
  <w:style w:type="character" w:customStyle="1" w:styleId="cat-PhoneNumbergrp-60rplc-227">
    <w:name w:val="cat-PhoneNumber grp-60 rplc-227"/>
    <w:basedOn w:val="DefaultParagraphFont"/>
  </w:style>
  <w:style w:type="character" w:customStyle="1" w:styleId="cat-FIOgrp-27rplc-228">
    <w:name w:val="cat-FIO grp-27 rplc-228"/>
    <w:basedOn w:val="DefaultParagraphFont"/>
  </w:style>
  <w:style w:type="character" w:customStyle="1" w:styleId="cat-UserDefined598709909grp-74rplc-229">
    <w:name w:val="cat-UserDefined598709909 grp-74 rplc-229"/>
    <w:basedOn w:val="DefaultParagraphFont"/>
  </w:style>
  <w:style w:type="character" w:customStyle="1" w:styleId="cat-FIOgrp-28rplc-230">
    <w:name w:val="cat-FIO grp-28 rplc-230"/>
    <w:basedOn w:val="DefaultParagraphFont"/>
  </w:style>
  <w:style w:type="character" w:customStyle="1" w:styleId="cat-UserDefined-848925024grp-76rplc-231">
    <w:name w:val="cat-UserDefined-848925024 grp-76 rplc-231"/>
    <w:basedOn w:val="DefaultParagraphFont"/>
  </w:style>
  <w:style w:type="character" w:customStyle="1" w:styleId="cat-Addressgrp-5rplc-232">
    <w:name w:val="cat-Address grp-5 rplc-232"/>
    <w:basedOn w:val="DefaultParagraphFont"/>
  </w:style>
  <w:style w:type="character" w:customStyle="1" w:styleId="cat-FIOgrp-30rplc-233">
    <w:name w:val="cat-FIO grp-30 rplc-233"/>
    <w:basedOn w:val="DefaultParagraphFont"/>
  </w:style>
  <w:style w:type="character" w:customStyle="1" w:styleId="cat-FIOgrp-30rplc-234">
    <w:name w:val="cat-FIO grp-30 rplc-234"/>
    <w:basedOn w:val="DefaultParagraphFont"/>
  </w:style>
  <w:style w:type="character" w:customStyle="1" w:styleId="cat-Dategrp-14rplc-235">
    <w:name w:val="cat-Date grp-14 rplc-235"/>
    <w:basedOn w:val="DefaultParagraphFont"/>
  </w:style>
  <w:style w:type="character" w:customStyle="1" w:styleId="cat-UserDefined-715202681grp-71rplc-236">
    <w:name w:val="cat-UserDefined-715202681 grp-71 rplc-236"/>
    <w:basedOn w:val="DefaultParagraphFont"/>
  </w:style>
  <w:style w:type="character" w:customStyle="1" w:styleId="cat-Addressgrp-4rplc-237">
    <w:name w:val="cat-Address grp-4 rplc-237"/>
    <w:basedOn w:val="DefaultParagraphFont"/>
  </w:style>
  <w:style w:type="character" w:customStyle="1" w:styleId="cat-FIOgrp-28rplc-238">
    <w:name w:val="cat-FIO grp-28 rplc-238"/>
    <w:basedOn w:val="DefaultParagraphFont"/>
  </w:style>
  <w:style w:type="character" w:customStyle="1" w:styleId="cat-FIOgrp-27rplc-239">
    <w:name w:val="cat-FIO grp-27 rplc-239"/>
    <w:basedOn w:val="DefaultParagraphFont"/>
  </w:style>
  <w:style w:type="character" w:customStyle="1" w:styleId="cat-UserDefined598709909grp-74rplc-240">
    <w:name w:val="cat-UserDefined598709909 grp-74 rplc-240"/>
    <w:basedOn w:val="DefaultParagraphFont"/>
  </w:style>
  <w:style w:type="character" w:customStyle="1" w:styleId="cat-FIOgrp-28rplc-241">
    <w:name w:val="cat-FIO grp-28 rplc-241"/>
    <w:basedOn w:val="DefaultParagraphFont"/>
  </w:style>
  <w:style w:type="character" w:customStyle="1" w:styleId="cat-UserDefined598709909grp-74rplc-242">
    <w:name w:val="cat-UserDefined598709909 grp-74 rplc-242"/>
    <w:basedOn w:val="DefaultParagraphFont"/>
  </w:style>
  <w:style w:type="character" w:customStyle="1" w:styleId="cat-FIOgrp-27rplc-243">
    <w:name w:val="cat-FIO grp-27 rplc-243"/>
    <w:basedOn w:val="DefaultParagraphFont"/>
  </w:style>
  <w:style w:type="character" w:customStyle="1" w:styleId="cat-UserDefined-1240865400grp-70rplc-244">
    <w:name w:val="cat-UserDefined-1240865400 grp-70 rplc-244"/>
    <w:basedOn w:val="DefaultParagraphFont"/>
  </w:style>
  <w:style w:type="character" w:customStyle="1" w:styleId="cat-FIOgrp-28rplc-245">
    <w:name w:val="cat-FIO grp-28 rplc-245"/>
    <w:basedOn w:val="DefaultParagraphFont"/>
  </w:style>
  <w:style w:type="character" w:customStyle="1" w:styleId="cat-FIOgrp-27rplc-246">
    <w:name w:val="cat-FIO grp-27 rplc-246"/>
    <w:basedOn w:val="DefaultParagraphFont"/>
  </w:style>
  <w:style w:type="character" w:customStyle="1" w:styleId="cat-UserDefined598709909grp-74rplc-247">
    <w:name w:val="cat-UserDefined598709909 grp-74 rplc-247"/>
    <w:basedOn w:val="DefaultParagraphFont"/>
  </w:style>
  <w:style w:type="character" w:customStyle="1" w:styleId="cat-FIOgrp-28rplc-248">
    <w:name w:val="cat-FIO grp-28 rplc-248"/>
    <w:basedOn w:val="DefaultParagraphFont"/>
  </w:style>
  <w:style w:type="character" w:customStyle="1" w:styleId="cat-FIOgrp-27rplc-249">
    <w:name w:val="cat-FIO grp-27 rplc-249"/>
    <w:basedOn w:val="DefaultParagraphFont"/>
  </w:style>
  <w:style w:type="character" w:customStyle="1" w:styleId="cat-FIOgrp-28rplc-250">
    <w:name w:val="cat-FIO grp-28 rplc-250"/>
    <w:basedOn w:val="DefaultParagraphFont"/>
  </w:style>
  <w:style w:type="character" w:customStyle="1" w:styleId="cat-UserDefined598709909grp-74rplc-251">
    <w:name w:val="cat-UserDefined598709909 grp-74 rplc-251"/>
    <w:basedOn w:val="DefaultParagraphFont"/>
  </w:style>
  <w:style w:type="character" w:customStyle="1" w:styleId="cat-FIOgrp-28rplc-252">
    <w:name w:val="cat-FIO grp-28 rplc-252"/>
    <w:basedOn w:val="DefaultParagraphFont"/>
  </w:style>
  <w:style w:type="character" w:customStyle="1" w:styleId="cat-FIOgrp-27rplc-253">
    <w:name w:val="cat-FIO grp-27 rplc-253"/>
    <w:basedOn w:val="DefaultParagraphFont"/>
  </w:style>
  <w:style w:type="character" w:customStyle="1" w:styleId="cat-FIOgrp-27rplc-254">
    <w:name w:val="cat-FIO grp-27 rplc-254"/>
    <w:basedOn w:val="DefaultParagraphFont"/>
  </w:style>
  <w:style w:type="character" w:customStyle="1" w:styleId="cat-FIOgrp-28rplc-255">
    <w:name w:val="cat-FIO grp-28 rplc-255"/>
    <w:basedOn w:val="DefaultParagraphFont"/>
  </w:style>
  <w:style w:type="character" w:customStyle="1" w:styleId="cat-FIOgrp-27rplc-256">
    <w:name w:val="cat-FIO grp-27 rplc-256"/>
    <w:basedOn w:val="DefaultParagraphFont"/>
  </w:style>
  <w:style w:type="character" w:customStyle="1" w:styleId="cat-FIOgrp-29rplc-257">
    <w:name w:val="cat-FIO grp-29 rplc-257"/>
    <w:basedOn w:val="DefaultParagraphFont"/>
  </w:style>
  <w:style w:type="character" w:customStyle="1" w:styleId="cat-UserDefined598709909grp-74rplc-258">
    <w:name w:val="cat-UserDefined598709909 grp-74 rplc-258"/>
    <w:basedOn w:val="DefaultParagraphFont"/>
  </w:style>
  <w:style w:type="character" w:customStyle="1" w:styleId="cat-FIOgrp-28rplc-259">
    <w:name w:val="cat-FIO grp-28 rplc-259"/>
    <w:basedOn w:val="DefaultParagraphFont"/>
  </w:style>
  <w:style w:type="character" w:customStyle="1" w:styleId="cat-FIOgrp-28rplc-260">
    <w:name w:val="cat-FIO grp-28 rplc-260"/>
    <w:basedOn w:val="DefaultParagraphFont"/>
  </w:style>
  <w:style w:type="character" w:customStyle="1" w:styleId="cat-FIOgrp-27rplc-261">
    <w:name w:val="cat-FIO grp-27 rplc-261"/>
    <w:basedOn w:val="DefaultParagraphFont"/>
  </w:style>
  <w:style w:type="character" w:customStyle="1" w:styleId="cat-FIOgrp-28rplc-262">
    <w:name w:val="cat-FIO grp-28 rplc-262"/>
    <w:basedOn w:val="DefaultParagraphFont"/>
  </w:style>
  <w:style w:type="character" w:customStyle="1" w:styleId="cat-FIOgrp-27rplc-263">
    <w:name w:val="cat-FIO grp-27 rplc-263"/>
    <w:basedOn w:val="DefaultParagraphFont"/>
  </w:style>
  <w:style w:type="character" w:customStyle="1" w:styleId="cat-UserDefined598709909grp-74rplc-264">
    <w:name w:val="cat-UserDefined598709909 grp-74 rplc-264"/>
    <w:basedOn w:val="DefaultParagraphFont"/>
  </w:style>
  <w:style w:type="character" w:customStyle="1" w:styleId="cat-FIOgrp-28rplc-265">
    <w:name w:val="cat-FIO grp-28 rplc-265"/>
    <w:basedOn w:val="DefaultParagraphFont"/>
  </w:style>
  <w:style w:type="character" w:customStyle="1" w:styleId="cat-FIOgrp-29rplc-266">
    <w:name w:val="cat-FIO grp-29 rplc-266"/>
    <w:basedOn w:val="DefaultParagraphFont"/>
  </w:style>
  <w:style w:type="character" w:customStyle="1" w:styleId="cat-UserDefined598709909grp-74rplc-267">
    <w:name w:val="cat-UserDefined598709909 grp-74 rplc-267"/>
    <w:basedOn w:val="DefaultParagraphFont"/>
  </w:style>
  <w:style w:type="character" w:customStyle="1" w:styleId="cat-FIOgrp-28rplc-268">
    <w:name w:val="cat-FIO grp-28 rplc-268"/>
    <w:basedOn w:val="DefaultParagraphFont"/>
  </w:style>
  <w:style w:type="character" w:customStyle="1" w:styleId="cat-UserDefined598709909grp-74rplc-269">
    <w:name w:val="cat-UserDefined598709909 grp-74 rplc-269"/>
    <w:basedOn w:val="DefaultParagraphFont"/>
  </w:style>
  <w:style w:type="character" w:customStyle="1" w:styleId="cat-FIOgrp-28rplc-270">
    <w:name w:val="cat-FIO grp-28 rplc-270"/>
    <w:basedOn w:val="DefaultParagraphFont"/>
  </w:style>
  <w:style w:type="character" w:customStyle="1" w:styleId="cat-FIOgrp-27rplc-271">
    <w:name w:val="cat-FIO grp-27 rplc-271"/>
    <w:basedOn w:val="DefaultParagraphFont"/>
  </w:style>
  <w:style w:type="character" w:customStyle="1" w:styleId="cat-UserDefined598709909grp-74rplc-272">
    <w:name w:val="cat-UserDefined598709909 grp-74 rplc-272"/>
    <w:basedOn w:val="DefaultParagraphFont"/>
  </w:style>
  <w:style w:type="character" w:customStyle="1" w:styleId="cat-FIOgrp-28rplc-273">
    <w:name w:val="cat-FIO grp-28 rplc-273"/>
    <w:basedOn w:val="DefaultParagraphFont"/>
  </w:style>
  <w:style w:type="character" w:customStyle="1" w:styleId="cat-FIOgrp-27rplc-274">
    <w:name w:val="cat-FIO grp-27 rplc-274"/>
    <w:basedOn w:val="DefaultParagraphFont"/>
  </w:style>
  <w:style w:type="character" w:customStyle="1" w:styleId="cat-FIOgrp-29rplc-275">
    <w:name w:val="cat-FIO grp-29 rplc-275"/>
    <w:basedOn w:val="DefaultParagraphFont"/>
  </w:style>
  <w:style w:type="character" w:customStyle="1" w:styleId="cat-FIOgrp-27rplc-276">
    <w:name w:val="cat-FIO grp-27 rplc-276"/>
    <w:basedOn w:val="DefaultParagraphFont"/>
  </w:style>
  <w:style w:type="character" w:customStyle="1" w:styleId="cat-UserDefined-1240865400grp-70rplc-277">
    <w:name w:val="cat-UserDefined-1240865400 grp-70 rplc-277"/>
    <w:basedOn w:val="DefaultParagraphFont"/>
  </w:style>
  <w:style w:type="character" w:customStyle="1" w:styleId="cat-FIOgrp-27rplc-278">
    <w:name w:val="cat-FIO grp-27 rplc-278"/>
    <w:basedOn w:val="DefaultParagraphFont"/>
  </w:style>
  <w:style w:type="character" w:customStyle="1" w:styleId="cat-FIOgrp-27rplc-279">
    <w:name w:val="cat-FIO grp-27 rplc-279"/>
    <w:basedOn w:val="DefaultParagraphFont"/>
  </w:style>
  <w:style w:type="character" w:customStyle="1" w:styleId="cat-UserDefined-1240865400grp-70rplc-280">
    <w:name w:val="cat-UserDefined-1240865400 grp-70 rplc-280"/>
    <w:basedOn w:val="DefaultParagraphFont"/>
  </w:style>
  <w:style w:type="character" w:customStyle="1" w:styleId="cat-UserDefined-1240865400grp-70rplc-281">
    <w:name w:val="cat-UserDefined-1240865400 grp-70 rplc-281"/>
    <w:basedOn w:val="DefaultParagraphFont"/>
  </w:style>
  <w:style w:type="character" w:customStyle="1" w:styleId="cat-UserDefined-1240865400grp-70rplc-282">
    <w:name w:val="cat-UserDefined-1240865400 grp-70 rplc-282"/>
    <w:basedOn w:val="DefaultParagraphFont"/>
  </w:style>
  <w:style w:type="character" w:customStyle="1" w:styleId="cat-FIOgrp-27rplc-283">
    <w:name w:val="cat-FIO grp-27 rplc-283"/>
    <w:basedOn w:val="DefaultParagraphFont"/>
  </w:style>
  <w:style w:type="character" w:customStyle="1" w:styleId="cat-UserDefined-1240865400grp-70rplc-284">
    <w:name w:val="cat-UserDefined-1240865400 grp-70 rplc-284"/>
    <w:basedOn w:val="DefaultParagraphFont"/>
  </w:style>
  <w:style w:type="character" w:customStyle="1" w:styleId="cat-FIOgrp-27rplc-285">
    <w:name w:val="cat-FIO grp-27 rplc-285"/>
    <w:basedOn w:val="DefaultParagraphFont"/>
  </w:style>
  <w:style w:type="character" w:customStyle="1" w:styleId="cat-FIOgrp-27rplc-286">
    <w:name w:val="cat-FIO grp-27 rplc-286"/>
    <w:basedOn w:val="DefaultParagraphFont"/>
  </w:style>
  <w:style w:type="character" w:customStyle="1" w:styleId="cat-FIOgrp-27rplc-287">
    <w:name w:val="cat-FIO grp-27 rplc-287"/>
    <w:basedOn w:val="DefaultParagraphFont"/>
  </w:style>
  <w:style w:type="character" w:customStyle="1" w:styleId="cat-FIOgrp-27rplc-288">
    <w:name w:val="cat-FIO grp-27 rplc-288"/>
    <w:basedOn w:val="DefaultParagraphFont"/>
  </w:style>
  <w:style w:type="character" w:customStyle="1" w:styleId="cat-UserDefined-848925024grp-76rplc-289">
    <w:name w:val="cat-UserDefined-848925024 grp-76 rplc-289"/>
    <w:basedOn w:val="DefaultParagraphFont"/>
  </w:style>
  <w:style w:type="character" w:customStyle="1" w:styleId="cat-Addressgrp-5rplc-290">
    <w:name w:val="cat-Address grp-5 rplc-290"/>
    <w:basedOn w:val="DefaultParagraphFont"/>
  </w:style>
  <w:style w:type="character" w:customStyle="1" w:styleId="cat-FIOgrp-27rplc-291">
    <w:name w:val="cat-FIO grp-27 rplc-291"/>
    <w:basedOn w:val="DefaultParagraphFont"/>
  </w:style>
  <w:style w:type="character" w:customStyle="1" w:styleId="cat-Dategrp-13rplc-292">
    <w:name w:val="cat-Date grp-13 rplc-292"/>
    <w:basedOn w:val="DefaultParagraphFont"/>
  </w:style>
  <w:style w:type="character" w:customStyle="1" w:styleId="cat-UserDefined-1240865400grp-70rplc-293">
    <w:name w:val="cat-UserDefined-1240865400 grp-70 rplc-293"/>
    <w:basedOn w:val="DefaultParagraphFont"/>
  </w:style>
  <w:style w:type="character" w:customStyle="1" w:styleId="cat-Addressgrp-4rplc-294">
    <w:name w:val="cat-Address grp-4 rplc-294"/>
    <w:basedOn w:val="DefaultParagraphFont"/>
  </w:style>
  <w:style w:type="character" w:customStyle="1" w:styleId="cat-FIOgrp-27rplc-295">
    <w:name w:val="cat-FIO grp-27 rplc-295"/>
    <w:basedOn w:val="DefaultParagraphFont"/>
  </w:style>
  <w:style w:type="character" w:customStyle="1" w:styleId="cat-FIOgrp-27rplc-296">
    <w:name w:val="cat-FIO grp-27 rplc-296"/>
    <w:basedOn w:val="DefaultParagraphFont"/>
  </w:style>
  <w:style w:type="character" w:customStyle="1" w:styleId="cat-Dategrp-13rplc-297">
    <w:name w:val="cat-Date grp-13 rplc-297"/>
    <w:basedOn w:val="DefaultParagraphFont"/>
  </w:style>
  <w:style w:type="character" w:customStyle="1" w:styleId="cat-UserDefined-1240865400grp-70rplc-298">
    <w:name w:val="cat-UserDefined-1240865400 grp-70 rplc-298"/>
    <w:basedOn w:val="DefaultParagraphFont"/>
  </w:style>
  <w:style w:type="character" w:customStyle="1" w:styleId="cat-Addressgrp-4rplc-299">
    <w:name w:val="cat-Address grp-4 rplc-299"/>
    <w:basedOn w:val="DefaultParagraphFont"/>
  </w:style>
  <w:style w:type="character" w:customStyle="1" w:styleId="cat-Sumgrp-43rplc-300">
    <w:name w:val="cat-Sum grp-43 rplc-300"/>
    <w:basedOn w:val="DefaultParagraphFont"/>
  </w:style>
  <w:style w:type="character" w:customStyle="1" w:styleId="cat-FIOgrp-27rplc-301">
    <w:name w:val="cat-FIO grp-27 rplc-301"/>
    <w:basedOn w:val="DefaultParagraphFont"/>
  </w:style>
  <w:style w:type="character" w:customStyle="1" w:styleId="cat-FIOgrp-28rplc-302">
    <w:name w:val="cat-FIO grp-28 rplc-302"/>
    <w:basedOn w:val="DefaultParagraphFont"/>
  </w:style>
  <w:style w:type="character" w:customStyle="1" w:styleId="cat-FIOgrp-27rplc-303">
    <w:name w:val="cat-FIO grp-27 rplc-303"/>
    <w:basedOn w:val="DefaultParagraphFont"/>
  </w:style>
  <w:style w:type="character" w:customStyle="1" w:styleId="cat-UserDefined-1240865400grp-70rplc-304">
    <w:name w:val="cat-UserDefined-1240865400 grp-70 rplc-304"/>
    <w:basedOn w:val="DefaultParagraphFont"/>
  </w:style>
  <w:style w:type="character" w:customStyle="1" w:styleId="cat-FIOgrp-32rplc-305">
    <w:name w:val="cat-FIO grp-32 rplc-305"/>
    <w:basedOn w:val="DefaultParagraphFont"/>
  </w:style>
  <w:style w:type="character" w:customStyle="1" w:styleId="cat-Dategrp-17rplc-306">
    <w:name w:val="cat-Date grp-17 rplc-306"/>
    <w:basedOn w:val="DefaultParagraphFont"/>
  </w:style>
  <w:style w:type="character" w:customStyle="1" w:styleId="cat-Dategrp-17rplc-307">
    <w:name w:val="cat-Date grp-17 rplc-307"/>
    <w:basedOn w:val="DefaultParagraphFont"/>
  </w:style>
  <w:style w:type="character" w:customStyle="1" w:styleId="cat-Timegrp-57rplc-308">
    <w:name w:val="cat-Time grp-57 rplc-308"/>
    <w:basedOn w:val="DefaultParagraphFont"/>
  </w:style>
  <w:style w:type="character" w:customStyle="1" w:styleId="cat-UserDefined-1240865400grp-70rplc-309">
    <w:name w:val="cat-UserDefined-1240865400 grp-70 rplc-309"/>
    <w:basedOn w:val="DefaultParagraphFont"/>
  </w:style>
  <w:style w:type="character" w:customStyle="1" w:styleId="cat-Addressgrp-4rplc-310">
    <w:name w:val="cat-Address grp-4 rplc-310"/>
    <w:basedOn w:val="DefaultParagraphFont"/>
  </w:style>
  <w:style w:type="character" w:customStyle="1" w:styleId="cat-UserDefined-471792582grp-81rplc-311">
    <w:name w:val="cat-UserDefined-471792582 grp-81 rplc-311"/>
    <w:basedOn w:val="DefaultParagraphFont"/>
  </w:style>
  <w:style w:type="character" w:customStyle="1" w:styleId="cat-UserDefined-2007197243grp-80rplc-312">
    <w:name w:val="cat-UserDefined-2007197243 grp-80 rplc-312"/>
    <w:basedOn w:val="DefaultParagraphFont"/>
  </w:style>
  <w:style w:type="character" w:customStyle="1" w:styleId="cat-PhoneNumbergrp-60rplc-313">
    <w:name w:val="cat-PhoneNumber grp-60 rplc-313"/>
    <w:basedOn w:val="DefaultParagraphFont"/>
  </w:style>
  <w:style w:type="character" w:customStyle="1" w:styleId="cat-Sumgrp-43rplc-314">
    <w:name w:val="cat-Sum grp-43 rplc-314"/>
    <w:basedOn w:val="DefaultParagraphFont"/>
  </w:style>
  <w:style w:type="character" w:customStyle="1" w:styleId="cat-Dategrp-17rplc-315">
    <w:name w:val="cat-Date grp-17 rplc-315"/>
    <w:basedOn w:val="DefaultParagraphFont"/>
  </w:style>
  <w:style w:type="character" w:customStyle="1" w:styleId="cat-UserDefined-1240865400grp-70rplc-316">
    <w:name w:val="cat-UserDefined-1240865400 grp-70 rplc-316"/>
    <w:basedOn w:val="DefaultParagraphFont"/>
  </w:style>
  <w:style w:type="character" w:customStyle="1" w:styleId="cat-Addressgrp-4rplc-317">
    <w:name w:val="cat-Address grp-4 rplc-317"/>
    <w:basedOn w:val="DefaultParagraphFont"/>
  </w:style>
  <w:style w:type="character" w:customStyle="1" w:styleId="cat-FIOgrp-27rplc-318">
    <w:name w:val="cat-FIO grp-27 rplc-318"/>
    <w:basedOn w:val="DefaultParagraphFont"/>
  </w:style>
  <w:style w:type="character" w:customStyle="1" w:styleId="cat-UserDefined-471792582grp-81rplc-319">
    <w:name w:val="cat-UserDefined-471792582 grp-81 rplc-319"/>
    <w:basedOn w:val="DefaultParagraphFont"/>
  </w:style>
  <w:style w:type="character" w:customStyle="1" w:styleId="cat-UserDefined-2007197243grp-80rplc-320">
    <w:name w:val="cat-UserDefined-2007197243 grp-80 rplc-320"/>
    <w:basedOn w:val="DefaultParagraphFont"/>
  </w:style>
  <w:style w:type="character" w:customStyle="1" w:styleId="cat-PhoneNumbergrp-60rplc-321">
    <w:name w:val="cat-PhoneNumber grp-60 rplc-321"/>
    <w:basedOn w:val="DefaultParagraphFont"/>
  </w:style>
  <w:style w:type="character" w:customStyle="1" w:styleId="cat-Dategrp-17rplc-322">
    <w:name w:val="cat-Date grp-17 rplc-322"/>
    <w:basedOn w:val="DefaultParagraphFont"/>
  </w:style>
  <w:style w:type="character" w:customStyle="1" w:styleId="cat-Addressgrp-7rplc-323">
    <w:name w:val="cat-Address grp-7 rplc-323"/>
    <w:basedOn w:val="DefaultParagraphFont"/>
  </w:style>
  <w:style w:type="character" w:customStyle="1" w:styleId="cat-UserDefined-848925024grp-76rplc-324">
    <w:name w:val="cat-UserDefined-848925024 grp-76 rplc-324"/>
    <w:basedOn w:val="DefaultParagraphFont"/>
  </w:style>
  <w:style w:type="character" w:customStyle="1" w:styleId="cat-Addressgrp-5rplc-325">
    <w:name w:val="cat-Address grp-5 rplc-325"/>
    <w:basedOn w:val="DefaultParagraphFont"/>
  </w:style>
  <w:style w:type="character" w:customStyle="1" w:styleId="cat-UserDefined-1240865400grp-70rplc-326">
    <w:name w:val="cat-UserDefined-1240865400 grp-70 rplc-326"/>
    <w:basedOn w:val="DefaultParagraphFont"/>
  </w:style>
  <w:style w:type="character" w:customStyle="1" w:styleId="cat-Addressgrp-4rplc-327">
    <w:name w:val="cat-Address grp-4 rplc-327"/>
    <w:basedOn w:val="DefaultParagraphFont"/>
  </w:style>
  <w:style w:type="character" w:customStyle="1" w:styleId="cat-Dategrp-17rplc-328">
    <w:name w:val="cat-Date grp-17 rplc-328"/>
    <w:basedOn w:val="DefaultParagraphFont"/>
  </w:style>
  <w:style w:type="character" w:customStyle="1" w:styleId="cat-Dategrp-17rplc-329">
    <w:name w:val="cat-Date grp-17 rplc-329"/>
    <w:basedOn w:val="DefaultParagraphFont"/>
  </w:style>
  <w:style w:type="character" w:customStyle="1" w:styleId="cat-UserDefined-1240865400grp-70rplc-330">
    <w:name w:val="cat-UserDefined-1240865400 grp-70 rplc-330"/>
    <w:basedOn w:val="DefaultParagraphFont"/>
  </w:style>
  <w:style w:type="character" w:customStyle="1" w:styleId="cat-Addressgrp-4rplc-331">
    <w:name w:val="cat-Address grp-4 rplc-331"/>
    <w:basedOn w:val="DefaultParagraphFont"/>
  </w:style>
  <w:style w:type="character" w:customStyle="1" w:styleId="cat-Dategrp-17rplc-332">
    <w:name w:val="cat-Date grp-17 rplc-332"/>
    <w:basedOn w:val="DefaultParagraphFont"/>
  </w:style>
  <w:style w:type="character" w:customStyle="1" w:styleId="cat-UserDefined-471792582grp-81rplc-333">
    <w:name w:val="cat-UserDefined-471792582 grp-81 rplc-333"/>
    <w:basedOn w:val="DefaultParagraphFont"/>
  </w:style>
  <w:style w:type="character" w:customStyle="1" w:styleId="cat-UserDefined-2007197243grp-80rplc-334">
    <w:name w:val="cat-UserDefined-2007197243 grp-80 rplc-334"/>
    <w:basedOn w:val="DefaultParagraphFont"/>
  </w:style>
  <w:style w:type="character" w:customStyle="1" w:styleId="cat-PhoneNumbergrp-60rplc-335">
    <w:name w:val="cat-PhoneNumber grp-60 rplc-335"/>
    <w:basedOn w:val="DefaultParagraphFont"/>
  </w:style>
  <w:style w:type="character" w:customStyle="1" w:styleId="cat-OrganizationNamegrp-50rplc-336">
    <w:name w:val="cat-OrganizationName grp-50 rplc-336"/>
    <w:basedOn w:val="DefaultParagraphFont"/>
  </w:style>
  <w:style w:type="character" w:customStyle="1" w:styleId="cat-UserDefined-1240865400grp-70rplc-337">
    <w:name w:val="cat-UserDefined-1240865400 grp-70 rplc-337"/>
    <w:basedOn w:val="DefaultParagraphFont"/>
  </w:style>
  <w:style w:type="character" w:customStyle="1" w:styleId="cat-Dategrp-17rplc-338">
    <w:name w:val="cat-Date grp-17 rplc-338"/>
    <w:basedOn w:val="DefaultParagraphFont"/>
  </w:style>
  <w:style w:type="character" w:customStyle="1" w:styleId="cat-PhoneNumbergrp-61rplc-339">
    <w:name w:val="cat-PhoneNumber grp-61 rplc-339"/>
    <w:basedOn w:val="DefaultParagraphFont"/>
  </w:style>
  <w:style w:type="character" w:customStyle="1" w:styleId="cat-Dategrp-18rplc-340">
    <w:name w:val="cat-Date grp-18 rplc-340"/>
    <w:basedOn w:val="DefaultParagraphFont"/>
  </w:style>
  <w:style w:type="character" w:customStyle="1" w:styleId="cat-UserDefined-473088612grp-83rplc-341">
    <w:name w:val="cat-UserDefined-473088612 grp-83 rplc-341"/>
    <w:basedOn w:val="DefaultParagraphFont"/>
  </w:style>
  <w:style w:type="character" w:customStyle="1" w:styleId="cat-Dategrp-18rplc-342">
    <w:name w:val="cat-Date grp-18 rplc-342"/>
    <w:basedOn w:val="DefaultParagraphFont"/>
  </w:style>
  <w:style w:type="character" w:customStyle="1" w:styleId="cat-OrganizationNamegrp-50rplc-343">
    <w:name w:val="cat-OrganizationName grp-50 rplc-343"/>
    <w:basedOn w:val="DefaultParagraphFont"/>
  </w:style>
  <w:style w:type="character" w:customStyle="1" w:styleId="cat-UserDefined-1240865400grp-70rplc-344">
    <w:name w:val="cat-UserDefined-1240865400 grp-70 rplc-344"/>
    <w:basedOn w:val="DefaultParagraphFont"/>
  </w:style>
  <w:style w:type="character" w:customStyle="1" w:styleId="cat-Sumgrp-43rplc-345">
    <w:name w:val="cat-Sum grp-43 rplc-345"/>
    <w:basedOn w:val="DefaultParagraphFont"/>
  </w:style>
  <w:style w:type="character" w:customStyle="1" w:styleId="cat-Addressgrp-7rplc-346">
    <w:name w:val="cat-Address grp-7 rplc-346"/>
    <w:basedOn w:val="DefaultParagraphFont"/>
  </w:style>
  <w:style w:type="character" w:customStyle="1" w:styleId="cat-UserDefined-848925024grp-76rplc-347">
    <w:name w:val="cat-UserDefined-848925024 grp-76 rplc-347"/>
    <w:basedOn w:val="DefaultParagraphFont"/>
  </w:style>
  <w:style w:type="character" w:customStyle="1" w:styleId="cat-Addressgrp-5rplc-348">
    <w:name w:val="cat-Address grp-5 rplc-348"/>
    <w:basedOn w:val="DefaultParagraphFont"/>
  </w:style>
  <w:style w:type="character" w:customStyle="1" w:styleId="cat-FIOgrp-39rplc-349">
    <w:name w:val="cat-FIO grp-39 rplc-349"/>
    <w:basedOn w:val="DefaultParagraphFont"/>
  </w:style>
  <w:style w:type="character" w:customStyle="1" w:styleId="cat-Dategrp-17rplc-350">
    <w:name w:val="cat-Date grp-17 rplc-350"/>
    <w:basedOn w:val="DefaultParagraphFont"/>
  </w:style>
  <w:style w:type="character" w:customStyle="1" w:styleId="cat-Dategrp-17rplc-351">
    <w:name w:val="cat-Date grp-17 rplc-351"/>
    <w:basedOn w:val="DefaultParagraphFont"/>
  </w:style>
  <w:style w:type="character" w:customStyle="1" w:styleId="cat-FIOgrp-27rplc-352">
    <w:name w:val="cat-FIO grp-27 rplc-352"/>
    <w:basedOn w:val="DefaultParagraphFont"/>
  </w:style>
  <w:style w:type="character" w:customStyle="1" w:styleId="cat-UserDefined-1240865400grp-70rplc-353">
    <w:name w:val="cat-UserDefined-1240865400 grp-70 rplc-353"/>
    <w:basedOn w:val="DefaultParagraphFont"/>
  </w:style>
  <w:style w:type="character" w:customStyle="1" w:styleId="cat-Addressgrp-4rplc-354">
    <w:name w:val="cat-Address grp-4 rplc-354"/>
    <w:basedOn w:val="DefaultParagraphFont"/>
  </w:style>
  <w:style w:type="character" w:customStyle="1" w:styleId="cat-FIOgrp-30rplc-355">
    <w:name w:val="cat-FIO grp-30 rplc-355"/>
    <w:basedOn w:val="DefaultParagraphFont"/>
  </w:style>
  <w:style w:type="character" w:customStyle="1" w:styleId="cat-Dategrp-17rplc-356">
    <w:name w:val="cat-Date grp-17 rplc-356"/>
    <w:basedOn w:val="DefaultParagraphFont"/>
  </w:style>
  <w:style w:type="character" w:customStyle="1" w:styleId="cat-Dategrp-17rplc-357">
    <w:name w:val="cat-Date grp-17 rplc-357"/>
    <w:basedOn w:val="DefaultParagraphFont"/>
  </w:style>
  <w:style w:type="character" w:customStyle="1" w:styleId="cat-UserDefined-1240865400grp-70rplc-358">
    <w:name w:val="cat-UserDefined-1240865400 grp-70 rplc-358"/>
    <w:basedOn w:val="DefaultParagraphFont"/>
  </w:style>
  <w:style w:type="character" w:customStyle="1" w:styleId="cat-Addressgrp-4rplc-359">
    <w:name w:val="cat-Address grp-4 rplc-359"/>
    <w:basedOn w:val="DefaultParagraphFont"/>
  </w:style>
  <w:style w:type="character" w:customStyle="1" w:styleId="cat-Dategrp-20rplc-360">
    <w:name w:val="cat-Date grp-20 rplc-360"/>
    <w:basedOn w:val="DefaultParagraphFont"/>
  </w:style>
  <w:style w:type="character" w:customStyle="1" w:styleId="cat-Dategrp-19rplc-361">
    <w:name w:val="cat-Date grp-19 rplc-361"/>
    <w:basedOn w:val="DefaultParagraphFont"/>
  </w:style>
  <w:style w:type="character" w:customStyle="1" w:styleId="cat-UserDefined-1240865400grp-70rplc-362">
    <w:name w:val="cat-UserDefined-1240865400 grp-70 rplc-362"/>
    <w:basedOn w:val="DefaultParagraphFont"/>
  </w:style>
  <w:style w:type="character" w:customStyle="1" w:styleId="cat-Addressgrp-4rplc-363">
    <w:name w:val="cat-Address grp-4 rplc-363"/>
    <w:basedOn w:val="DefaultParagraphFont"/>
  </w:style>
  <w:style w:type="character" w:customStyle="1" w:styleId="cat-Dategrp-17rplc-364">
    <w:name w:val="cat-Date grp-17 rplc-364"/>
    <w:basedOn w:val="DefaultParagraphFont"/>
  </w:style>
  <w:style w:type="character" w:customStyle="1" w:styleId="cat-FIOgrp-27rplc-365">
    <w:name w:val="cat-FIO grp-27 rplc-365"/>
    <w:basedOn w:val="DefaultParagraphFont"/>
  </w:style>
  <w:style w:type="character" w:customStyle="1" w:styleId="cat-UserDefined-1240865400grp-70rplc-366">
    <w:name w:val="cat-UserDefined-1240865400 grp-70 rplc-366"/>
    <w:basedOn w:val="DefaultParagraphFont"/>
  </w:style>
  <w:style w:type="character" w:customStyle="1" w:styleId="cat-FIOgrp-27rplc-367">
    <w:name w:val="cat-FIO grp-27 rplc-367"/>
    <w:basedOn w:val="DefaultParagraphFont"/>
  </w:style>
  <w:style w:type="character" w:customStyle="1" w:styleId="cat-OrganizationNamegrp-50rplc-368">
    <w:name w:val="cat-OrganizationName grp-50 rplc-368"/>
    <w:basedOn w:val="DefaultParagraphFont"/>
  </w:style>
  <w:style w:type="character" w:customStyle="1" w:styleId="cat-UserDefined-1240865400grp-70rplc-369">
    <w:name w:val="cat-UserDefined-1240865400 grp-70 rplc-369"/>
    <w:basedOn w:val="DefaultParagraphFont"/>
  </w:style>
  <w:style w:type="character" w:customStyle="1" w:styleId="cat-FIOgrp-31rplc-370">
    <w:name w:val="cat-FIO grp-31 rplc-370"/>
    <w:basedOn w:val="DefaultParagraphFont"/>
  </w:style>
  <w:style w:type="character" w:customStyle="1" w:styleId="cat-FIOgrp-32rplc-371">
    <w:name w:val="cat-FIO grp-32 rplc-371"/>
    <w:basedOn w:val="DefaultParagraphFont"/>
  </w:style>
  <w:style w:type="character" w:customStyle="1" w:styleId="cat-FIOgrp-33rplc-372">
    <w:name w:val="cat-FIO grp-33 rplc-372"/>
    <w:basedOn w:val="DefaultParagraphFont"/>
  </w:style>
  <w:style w:type="character" w:customStyle="1" w:styleId="cat-FIOgrp-37rplc-373">
    <w:name w:val="cat-FIO grp-37 rplc-373"/>
    <w:basedOn w:val="DefaultParagraphFont"/>
  </w:style>
  <w:style w:type="character" w:customStyle="1" w:styleId="cat-FIOgrp-30rplc-374">
    <w:name w:val="cat-FIO grp-30 rplc-374"/>
    <w:basedOn w:val="DefaultParagraphFont"/>
  </w:style>
  <w:style w:type="character" w:customStyle="1" w:styleId="cat-FIOgrp-32rplc-375">
    <w:name w:val="cat-FIO grp-32 rplc-375"/>
    <w:basedOn w:val="DefaultParagraphFont"/>
  </w:style>
  <w:style w:type="character" w:customStyle="1" w:styleId="cat-FIOgrp-30rplc-376">
    <w:name w:val="cat-FIO grp-30 rplc-376"/>
    <w:basedOn w:val="DefaultParagraphFont"/>
  </w:style>
  <w:style w:type="character" w:customStyle="1" w:styleId="cat-UserDefined-1240865400grp-70rplc-377">
    <w:name w:val="cat-UserDefined-1240865400 grp-70 rplc-377"/>
    <w:basedOn w:val="DefaultParagraphFont"/>
  </w:style>
  <w:style w:type="character" w:customStyle="1" w:styleId="cat-UserDefined-715202681grp-71rplc-378">
    <w:name w:val="cat-UserDefined-715202681 grp-71 rplc-378"/>
    <w:basedOn w:val="DefaultParagraphFont"/>
  </w:style>
  <w:style w:type="character" w:customStyle="1" w:styleId="cat-UserDefined-1240865400grp-70rplc-379">
    <w:name w:val="cat-UserDefined-1240865400 grp-70 rplc-379"/>
    <w:basedOn w:val="DefaultParagraphFont"/>
  </w:style>
  <w:style w:type="character" w:customStyle="1" w:styleId="cat-UserDefined-1240865400grp-70rplc-380">
    <w:name w:val="cat-UserDefined-1240865400 grp-70 rplc-380"/>
    <w:basedOn w:val="DefaultParagraphFont"/>
  </w:style>
  <w:style w:type="character" w:customStyle="1" w:styleId="cat-Dategrp-21rplc-381">
    <w:name w:val="cat-Date grp-21 rplc-381"/>
    <w:basedOn w:val="DefaultParagraphFont"/>
  </w:style>
  <w:style w:type="character" w:customStyle="1" w:styleId="cat-FIOgrp-27rplc-382">
    <w:name w:val="cat-FIO grp-27 rplc-382"/>
    <w:basedOn w:val="DefaultParagraphFont"/>
  </w:style>
  <w:style w:type="character" w:customStyle="1" w:styleId="cat-UserDefined-1240865400grp-70rplc-383">
    <w:name w:val="cat-UserDefined-1240865400 grp-70 rplc-383"/>
    <w:basedOn w:val="DefaultParagraphFont"/>
  </w:style>
  <w:style w:type="character" w:customStyle="1" w:styleId="cat-UserDefined-1240865400grp-70rplc-384">
    <w:name w:val="cat-UserDefined-1240865400 grp-70 rplc-384"/>
    <w:basedOn w:val="DefaultParagraphFont"/>
  </w:style>
  <w:style w:type="character" w:customStyle="1" w:styleId="cat-FIOgrp-27rplc-385">
    <w:name w:val="cat-FIO grp-27 rplc-385"/>
    <w:basedOn w:val="DefaultParagraphFont"/>
  </w:style>
  <w:style w:type="character" w:customStyle="1" w:styleId="cat-UserDefined-1240865400grp-70rplc-386">
    <w:name w:val="cat-UserDefined-1240865400 grp-70 rplc-386"/>
    <w:basedOn w:val="DefaultParagraphFont"/>
  </w:style>
  <w:style w:type="character" w:customStyle="1" w:styleId="cat-FIOgrp-32rplc-387">
    <w:name w:val="cat-FIO grp-32 rplc-387"/>
    <w:basedOn w:val="DefaultParagraphFont"/>
  </w:style>
  <w:style w:type="character" w:customStyle="1" w:styleId="cat-UserDefined-715202681grp-71rplc-388">
    <w:name w:val="cat-UserDefined-715202681 grp-71 rplc-388"/>
    <w:basedOn w:val="DefaultParagraphFont"/>
  </w:style>
  <w:style w:type="character" w:customStyle="1" w:styleId="cat-UserDefined-1240865400grp-70rplc-389">
    <w:name w:val="cat-UserDefined-1240865400 grp-70 rplc-389"/>
    <w:basedOn w:val="DefaultParagraphFont"/>
  </w:style>
  <w:style w:type="character" w:customStyle="1" w:styleId="cat-UserDefined-1240865400grp-70rplc-390">
    <w:name w:val="cat-UserDefined-1240865400 grp-70 rplc-390"/>
    <w:basedOn w:val="DefaultParagraphFont"/>
  </w:style>
  <w:style w:type="character" w:customStyle="1" w:styleId="cat-FIOgrp-30rplc-391">
    <w:name w:val="cat-FIO grp-30 rplc-391"/>
    <w:basedOn w:val="DefaultParagraphFont"/>
  </w:style>
  <w:style w:type="character" w:customStyle="1" w:styleId="cat-FIOgrp-30rplc-392">
    <w:name w:val="cat-FIO grp-30 rplc-392"/>
    <w:basedOn w:val="DefaultParagraphFont"/>
  </w:style>
  <w:style w:type="character" w:customStyle="1" w:styleId="cat-FIOgrp-30rplc-393">
    <w:name w:val="cat-FIO grp-30 rplc-393"/>
    <w:basedOn w:val="DefaultParagraphFont"/>
  </w:style>
  <w:style w:type="character" w:customStyle="1" w:styleId="cat-FIOgrp-30rplc-394">
    <w:name w:val="cat-FIO grp-30 rplc-394"/>
    <w:basedOn w:val="DefaultParagraphFont"/>
  </w:style>
  <w:style w:type="character" w:customStyle="1" w:styleId="cat-UserDefined-1240865400grp-70rplc-395">
    <w:name w:val="cat-UserDefined-1240865400 grp-70 rplc-395"/>
    <w:basedOn w:val="DefaultParagraphFont"/>
  </w:style>
  <w:style w:type="character" w:customStyle="1" w:styleId="cat-UserDefined-715202681grp-71rplc-396">
    <w:name w:val="cat-UserDefined-715202681 grp-71 rplc-396"/>
    <w:basedOn w:val="DefaultParagraphFont"/>
  </w:style>
  <w:style w:type="character" w:customStyle="1" w:styleId="cat-FIOgrp-30rplc-397">
    <w:name w:val="cat-FIO grp-30 rplc-397"/>
    <w:basedOn w:val="DefaultParagraphFont"/>
  </w:style>
  <w:style w:type="character" w:customStyle="1" w:styleId="cat-FIOgrp-27rplc-398">
    <w:name w:val="cat-FIO grp-27 rplc-398"/>
    <w:basedOn w:val="DefaultParagraphFont"/>
  </w:style>
  <w:style w:type="character" w:customStyle="1" w:styleId="cat-Sumgrp-44rplc-399">
    <w:name w:val="cat-Sum grp-44 rplc-399"/>
    <w:basedOn w:val="DefaultParagraphFont"/>
  </w:style>
  <w:style w:type="character" w:customStyle="1" w:styleId="cat-Sumgrp-45rplc-400">
    <w:name w:val="cat-Sum grp-45 rplc-400"/>
    <w:basedOn w:val="DefaultParagraphFont"/>
  </w:style>
  <w:style w:type="character" w:customStyle="1" w:styleId="cat-FIOgrp-27rplc-401">
    <w:name w:val="cat-FIO grp-27 rplc-401"/>
    <w:basedOn w:val="DefaultParagraphFont"/>
  </w:style>
  <w:style w:type="character" w:customStyle="1" w:styleId="cat-FIOgrp-26rplc-402">
    <w:name w:val="cat-FIO grp-26 rplc-402"/>
    <w:basedOn w:val="DefaultParagraphFont"/>
  </w:style>
  <w:style w:type="character" w:customStyle="1" w:styleId="cat-UserDefined-1038214673grp-69rplc-403">
    <w:name w:val="cat-UserDefined-1038214673 grp-69 rplc-403"/>
    <w:basedOn w:val="DefaultParagraphFont"/>
  </w:style>
  <w:style w:type="character" w:customStyle="1" w:styleId="cat-Sumgrp-46rplc-404">
    <w:name w:val="cat-Sum grp-46 rplc-404"/>
    <w:basedOn w:val="DefaultParagraphFont"/>
  </w:style>
  <w:style w:type="character" w:customStyle="1" w:styleId="cat-Addressgrp-8rplc-405">
    <w:name w:val="cat-Address grp-8 rplc-405"/>
    <w:basedOn w:val="DefaultParagraphFont"/>
  </w:style>
  <w:style w:type="character" w:customStyle="1" w:styleId="cat-UserDefined-848925024grp-76rplc-406">
    <w:name w:val="cat-UserDefined-848925024 grp-76 rplc-406"/>
    <w:basedOn w:val="DefaultParagraphFont"/>
  </w:style>
  <w:style w:type="character" w:customStyle="1" w:styleId="cat-PhoneNumbergrp-62rplc-407">
    <w:name w:val="cat-PhoneNumber grp-62 rplc-407"/>
    <w:basedOn w:val="DefaultParagraphFont"/>
  </w:style>
  <w:style w:type="character" w:customStyle="1" w:styleId="cat-PhoneNumbergrp-63rplc-408">
    <w:name w:val="cat-PhoneNumber grp-63 rplc-408"/>
    <w:basedOn w:val="DefaultParagraphFont"/>
  </w:style>
  <w:style w:type="character" w:customStyle="1" w:styleId="cat-PhoneNumbergrp-64rplc-409">
    <w:name w:val="cat-PhoneNumber grp-64 rplc-409"/>
    <w:basedOn w:val="DefaultParagraphFont"/>
  </w:style>
  <w:style w:type="character" w:customStyle="1" w:styleId="cat-Addressgrp-8rplc-410">
    <w:name w:val="cat-Address grp-8 rplc-410"/>
    <w:basedOn w:val="DefaultParagraphFont"/>
  </w:style>
  <w:style w:type="character" w:customStyle="1" w:styleId="cat-PhoneNumbergrp-65rplc-411">
    <w:name w:val="cat-PhoneNumber grp-65 rplc-411"/>
    <w:basedOn w:val="DefaultParagraphFont"/>
  </w:style>
  <w:style w:type="character" w:customStyle="1" w:styleId="cat-Dategrp-22rplc-412">
    <w:name w:val="cat-Date grp-22 rplc-412"/>
    <w:basedOn w:val="DefaultParagraphFont"/>
  </w:style>
  <w:style w:type="character" w:customStyle="1" w:styleId="cat-UserDefined1617684064grp-84rplc-414">
    <w:name w:val="cat-UserDefined1617684064 grp-84 rplc-414"/>
    <w:basedOn w:val="DefaultParagraphFont"/>
  </w:style>
  <w:style w:type="character" w:customStyle="1" w:styleId="cat-Dategrp-17rplc-415">
    <w:name w:val="cat-Date grp-17 rplc-415"/>
    <w:basedOn w:val="DefaultParagraphFont"/>
  </w:style>
  <w:style w:type="character" w:customStyle="1" w:styleId="cat-UserDefined-1240865400grp-70rplc-416">
    <w:name w:val="cat-UserDefined-1240865400 grp-70 rplc-416"/>
    <w:basedOn w:val="DefaultParagraphFont"/>
  </w:style>
  <w:style w:type="character" w:customStyle="1" w:styleId="cat-Addressgrp-4rplc-417">
    <w:name w:val="cat-Address grp-4 rplc-417"/>
    <w:basedOn w:val="DefaultParagraphFont"/>
  </w:style>
  <w:style w:type="character" w:customStyle="1" w:styleId="cat-PhoneNumbergrp-66rplc-418">
    <w:name w:val="cat-PhoneNumber grp-66 rplc-418"/>
    <w:basedOn w:val="DefaultParagraphFont"/>
  </w:style>
  <w:style w:type="character" w:customStyle="1" w:styleId="cat-Dategrp-18rplc-419">
    <w:name w:val="cat-Date grp-18 rplc-419"/>
    <w:basedOn w:val="DefaultParagraphFont"/>
  </w:style>
  <w:style w:type="character" w:customStyle="1" w:styleId="cat-UserDefined-473088612grp-83rplc-420">
    <w:name w:val="cat-UserDefined-473088612 grp-83 rplc-420"/>
    <w:basedOn w:val="DefaultParagraphFont"/>
  </w:style>
  <w:style w:type="character" w:customStyle="1" w:styleId="cat-Dategrp-18rplc-421">
    <w:name w:val="cat-Date grp-18 rplc-421"/>
    <w:basedOn w:val="DefaultParagraphFont"/>
  </w:style>
  <w:style w:type="character" w:customStyle="1" w:styleId="cat-Dategrp-17rplc-422">
    <w:name w:val="cat-Date grp-17 rplc-422"/>
    <w:basedOn w:val="DefaultParagraphFont"/>
  </w:style>
  <w:style w:type="character" w:customStyle="1" w:styleId="cat-Dategrp-17rplc-423">
    <w:name w:val="cat-Date grp-17 rplc-423"/>
    <w:basedOn w:val="DefaultParagraphFont"/>
  </w:style>
  <w:style w:type="character" w:customStyle="1" w:styleId="cat-OrganizationNamegrp-50rplc-424">
    <w:name w:val="cat-OrganizationName grp-50 rplc-424"/>
    <w:basedOn w:val="DefaultParagraphFont"/>
  </w:style>
  <w:style w:type="character" w:customStyle="1" w:styleId="cat-UserDefined-1240865400grp-70rplc-425">
    <w:name w:val="cat-UserDefined-1240865400 grp-70 rplc-425"/>
    <w:basedOn w:val="DefaultParagraphFont"/>
  </w:style>
  <w:style w:type="character" w:customStyle="1" w:styleId="cat-UserDefined-471792582grp-81rplc-426">
    <w:name w:val="cat-UserDefined-471792582 grp-81 rplc-426"/>
    <w:basedOn w:val="DefaultParagraphFont"/>
  </w:style>
  <w:style w:type="character" w:customStyle="1" w:styleId="cat-UserDefined-2007197243grp-80rplc-427">
    <w:name w:val="cat-UserDefined-2007197243 grp-80 rplc-427"/>
    <w:basedOn w:val="DefaultParagraphFont"/>
  </w:style>
  <w:style w:type="character" w:customStyle="1" w:styleId="cat-PhoneNumbergrp-60rplc-428">
    <w:name w:val="cat-PhoneNumber grp-60 rplc-428"/>
    <w:basedOn w:val="DefaultParagraphFont"/>
  </w:style>
  <w:style w:type="character" w:customStyle="1" w:styleId="cat-OrganizationNamegrp-50rplc-429">
    <w:name w:val="cat-OrganizationName grp-50 rplc-429"/>
    <w:basedOn w:val="DefaultParagraphFont"/>
  </w:style>
  <w:style w:type="character" w:customStyle="1" w:styleId="cat-UserDefined-1240865400grp-70rplc-430">
    <w:name w:val="cat-UserDefined-1240865400 grp-70 rplc-430"/>
    <w:basedOn w:val="DefaultParagraphFont"/>
  </w:style>
  <w:style w:type="character" w:customStyle="1" w:styleId="cat-FIOgrp-41rplc-431">
    <w:name w:val="cat-FIO grp-41 rplc-431"/>
    <w:basedOn w:val="DefaultParagraphFont"/>
  </w:style>
  <w:style w:type="character" w:customStyle="1" w:styleId="cat-UserDefined-1038214673grp-69rplc-432">
    <w:name w:val="cat-UserDefined-1038214673 grp-69 rplc-432"/>
    <w:basedOn w:val="DefaultParagraphFont"/>
  </w:style>
  <w:style w:type="character" w:customStyle="1" w:styleId="cat-Sumgrp-47rplc-433">
    <w:name w:val="cat-Sum grp-47 rplc-433"/>
    <w:basedOn w:val="DefaultParagraphFont"/>
  </w:style>
  <w:style w:type="character" w:customStyle="1" w:styleId="cat-Addressgrp-9rplc-434">
    <w:name w:val="cat-Address grp-9 rplc-434"/>
    <w:basedOn w:val="DefaultParagraphFont"/>
  </w:style>
  <w:style w:type="character" w:customStyle="1" w:styleId="cat-Addressgrp-1rplc-435">
    <w:name w:val="cat-Address grp-1 rplc-435"/>
    <w:basedOn w:val="DefaultParagraphFont"/>
  </w:style>
  <w:style w:type="character" w:customStyle="1" w:styleId="cat-FIOgrp-42rplc-436">
    <w:name w:val="cat-FIO grp-42 rplc-436"/>
    <w:basedOn w:val="DefaultParagraphFont"/>
  </w:style>
  <w:style w:type="character" w:customStyle="1" w:styleId="cat-FIOgrp-42rplc-437">
    <w:name w:val="cat-FIO grp-42 rplc-4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4E640FC27D838A70BEC0FCACD12BFAA488E5A1B36A782DB294BCDB0970E626FFF85FFDA32C759151E1C45D49F31188DDD07E66D47D1F619YFM5F"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