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8"/>
          <w:szCs w:val="28"/>
        </w:rPr>
      </w:pPr>
    </w:p>
    <w:p>
      <w:pPr>
        <w:spacing w:before="0" w:after="0"/>
        <w:jc w:val="right"/>
        <w:rPr>
          <w:sz w:val="28"/>
          <w:szCs w:val="28"/>
        </w:rPr>
      </w:pPr>
    </w:p>
    <w:p>
      <w:pPr>
        <w:spacing w:before="0" w:after="0"/>
        <w:jc w:val="right"/>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Дело № 1-</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/3-202</w:t>
      </w:r>
      <w:r>
        <w:rPr>
          <w:rFonts w:ascii="Times New Roman" w:eastAsia="Times New Roman" w:hAnsi="Times New Roman" w:cs="Times New Roman"/>
          <w:sz w:val="28"/>
          <w:szCs w:val="28"/>
        </w:rPr>
        <w:t>2</w:t>
      </w:r>
    </w:p>
    <w:p>
      <w:pPr>
        <w:spacing w:before="0" w:after="0"/>
        <w:ind w:left="567" w:hanging="567"/>
        <w:jc w:val="right"/>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УИД:16</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0081-01-2021-003311-80</w:t>
      </w:r>
    </w:p>
    <w:p>
      <w:pPr>
        <w:spacing w:before="0" w:after="0"/>
        <w:ind w:left="567" w:hanging="567"/>
        <w:jc w:val="both"/>
        <w:rPr>
          <w:sz w:val="28"/>
          <w:szCs w:val="28"/>
        </w:rPr>
      </w:pPr>
    </w:p>
    <w:p>
      <w:pPr>
        <w:spacing w:before="0" w:after="0"/>
        <w:ind w:left="567" w:hanging="567"/>
        <w:jc w:val="center"/>
        <w:rPr>
          <w:sz w:val="28"/>
          <w:szCs w:val="28"/>
        </w:rPr>
      </w:pPr>
      <w:r>
        <w:rPr>
          <w:rFonts w:ascii="Times New Roman" w:eastAsia="Times New Roman" w:hAnsi="Times New Roman" w:cs="Times New Roman"/>
          <w:sz w:val="28"/>
          <w:szCs w:val="28"/>
        </w:rPr>
        <w:t>ПРИГОВОР</w:t>
      </w:r>
    </w:p>
    <w:p>
      <w:pPr>
        <w:spacing w:before="0" w:after="0"/>
        <w:ind w:left="567" w:hanging="567"/>
        <w:jc w:val="center"/>
        <w:rPr>
          <w:sz w:val="28"/>
          <w:szCs w:val="28"/>
        </w:rPr>
      </w:pPr>
      <w:r>
        <w:rPr>
          <w:rFonts w:ascii="Times New Roman" w:eastAsia="Times New Roman" w:hAnsi="Times New Roman" w:cs="Times New Roman"/>
          <w:sz w:val="28"/>
          <w:szCs w:val="28"/>
        </w:rPr>
        <w:t>Именем Российской Федерации</w:t>
      </w:r>
    </w:p>
    <w:p>
      <w:pPr>
        <w:spacing w:before="0" w:after="0"/>
        <w:jc w:val="center"/>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 xml:space="preserve"> марта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2022 года</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Азнакаево РТ</w:t>
      </w:r>
      <w:r>
        <w:rPr>
          <w:rFonts w:ascii="Times New Roman" w:eastAsia="Times New Roman" w:hAnsi="Times New Roman" w:cs="Times New Roman"/>
          <w:sz w:val="28"/>
          <w:szCs w:val="28"/>
        </w:rPr>
        <w:t> </w:t>
      </w:r>
    </w:p>
    <w:p>
      <w:pPr>
        <w:spacing w:before="0" w:after="0"/>
        <w:ind w:firstLine="567"/>
        <w:jc w:val="both"/>
        <w:rPr>
          <w:sz w:val="28"/>
          <w:szCs w:val="28"/>
        </w:rPr>
      </w:pPr>
      <w:r>
        <w:rPr>
          <w:rFonts w:ascii="Times New Roman" w:eastAsia="Times New Roman" w:hAnsi="Times New Roman" w:cs="Times New Roman"/>
          <w:sz w:val="28"/>
          <w:szCs w:val="28"/>
        </w:rPr>
        <w:t xml:space="preserve">Мировой судья судебного участка № 3 по </w:t>
      </w:r>
      <w:r>
        <w:rPr>
          <w:rFonts w:ascii="Times New Roman" w:eastAsia="Times New Roman" w:hAnsi="Times New Roman" w:cs="Times New Roman"/>
          <w:sz w:val="28"/>
          <w:szCs w:val="28"/>
        </w:rPr>
        <w:t>Азнакаевскому</w:t>
      </w:r>
      <w:r>
        <w:rPr>
          <w:rFonts w:ascii="Times New Roman" w:eastAsia="Times New Roman" w:hAnsi="Times New Roman" w:cs="Times New Roman"/>
          <w:sz w:val="28"/>
          <w:szCs w:val="28"/>
        </w:rPr>
        <w:t xml:space="preserve"> судебному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району Республика Татарстан Калиниченко М.М.,</w:t>
      </w:r>
    </w:p>
    <w:p>
      <w:pPr>
        <w:spacing w:before="0" w:after="0"/>
        <w:ind w:firstLine="567"/>
        <w:jc w:val="both"/>
        <w:rPr>
          <w:sz w:val="28"/>
          <w:szCs w:val="28"/>
        </w:rPr>
      </w:pPr>
      <w:r>
        <w:rPr>
          <w:rFonts w:ascii="Times New Roman" w:eastAsia="Times New Roman" w:hAnsi="Times New Roman" w:cs="Times New Roman"/>
          <w:sz w:val="28"/>
          <w:szCs w:val="28"/>
        </w:rPr>
        <w:t>при секретаре Шакировой Р.М.,</w:t>
      </w:r>
    </w:p>
    <w:p>
      <w:pPr>
        <w:spacing w:before="0" w:after="0"/>
        <w:ind w:firstLine="567"/>
        <w:jc w:val="both"/>
        <w:rPr>
          <w:sz w:val="28"/>
          <w:szCs w:val="28"/>
        </w:rPr>
      </w:pPr>
      <w:r>
        <w:rPr>
          <w:rFonts w:ascii="Times New Roman" w:eastAsia="Times New Roman" w:hAnsi="Times New Roman" w:cs="Times New Roman"/>
          <w:sz w:val="28"/>
          <w:szCs w:val="28"/>
        </w:rPr>
        <w:t xml:space="preserve">с участием государственного обвинителя </w:t>
      </w:r>
      <w:r>
        <w:rPr>
          <w:rFonts w:ascii="Times New Roman" w:eastAsia="Times New Roman" w:hAnsi="Times New Roman" w:cs="Times New Roman"/>
          <w:sz w:val="28"/>
          <w:szCs w:val="28"/>
        </w:rPr>
        <w:t>Камалиевой</w:t>
      </w:r>
      <w:r>
        <w:rPr>
          <w:rFonts w:ascii="Times New Roman" w:eastAsia="Times New Roman" w:hAnsi="Times New Roman" w:cs="Times New Roman"/>
          <w:sz w:val="28"/>
          <w:szCs w:val="28"/>
        </w:rPr>
        <w:t xml:space="preserve"> И.Х.,</w:t>
      </w:r>
    </w:p>
    <w:p>
      <w:pPr>
        <w:spacing w:before="0" w:after="0"/>
        <w:ind w:firstLine="567"/>
        <w:jc w:val="both"/>
        <w:rPr>
          <w:sz w:val="28"/>
          <w:szCs w:val="28"/>
        </w:rPr>
      </w:pPr>
      <w:r>
        <w:rPr>
          <w:rFonts w:ascii="Times New Roman" w:eastAsia="Times New Roman" w:hAnsi="Times New Roman" w:cs="Times New Roman"/>
          <w:sz w:val="28"/>
          <w:szCs w:val="28"/>
        </w:rPr>
        <w:t xml:space="preserve">адвоката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Каримовой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представивше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удостоверение № </w:t>
      </w:r>
      <w:r>
        <w:rPr>
          <w:rFonts w:ascii="Times New Roman" w:eastAsia="Times New Roman" w:hAnsi="Times New Roman" w:cs="Times New Roman"/>
          <w:sz w:val="28"/>
          <w:szCs w:val="28"/>
        </w:rPr>
        <w:t xml:space="preserve">2743 от </w:t>
      </w:r>
      <w:r>
        <w:rPr>
          <w:rStyle w:val="cat-Dategrp-18rplc-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ордер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232695 от </w:t>
      </w:r>
      <w:r>
        <w:rPr>
          <w:rStyle w:val="cat-Dategrp-17rplc-10"/>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рассмотрев в открытом судебном заседании уголовное дело в отношении </w:t>
      </w:r>
      <w:r>
        <w:rPr>
          <w:rFonts w:ascii="Times New Roman" w:eastAsia="Times New Roman" w:hAnsi="Times New Roman" w:cs="Times New Roman"/>
          <w:sz w:val="28"/>
          <w:szCs w:val="28"/>
        </w:rPr>
        <w:t>Бадретдинова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Ленара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Лукмановича</w:t>
      </w:r>
      <w:r>
        <w:rPr>
          <w:rFonts w:ascii="Times New Roman" w:eastAsia="Times New Roman" w:hAnsi="Times New Roman" w:cs="Times New Roman"/>
          <w:sz w:val="28"/>
          <w:szCs w:val="28"/>
        </w:rPr>
        <w:t xml:space="preserve">, родившегося </w:t>
      </w:r>
      <w:r>
        <w:rPr>
          <w:rStyle w:val="cat-Dategrp-19rplc-1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2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зарегистрированного и проживающего по адресу: </w:t>
      </w:r>
      <w:r>
        <w:rPr>
          <w:rStyle w:val="cat-Addressgrp-3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со средне специальным образованием, в браке не </w:t>
      </w:r>
      <w:r>
        <w:rPr>
          <w:rFonts w:ascii="Times New Roman" w:eastAsia="Times New Roman" w:hAnsi="Times New Roman" w:cs="Times New Roman"/>
          <w:sz w:val="28"/>
          <w:szCs w:val="28"/>
        </w:rPr>
        <w:t>состоящего</w:t>
      </w:r>
      <w:r>
        <w:rPr>
          <w:rFonts w:ascii="Times New Roman" w:eastAsia="Times New Roman" w:hAnsi="Times New Roman" w:cs="Times New Roman"/>
          <w:sz w:val="28"/>
          <w:szCs w:val="28"/>
        </w:rPr>
        <w:t>, не работающего, ранее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судимого:</w:t>
      </w:r>
    </w:p>
    <w:p>
      <w:pPr>
        <w:spacing w:before="0" w:after="0"/>
        <w:ind w:firstLine="567"/>
        <w:jc w:val="both"/>
        <w:rPr>
          <w:sz w:val="28"/>
          <w:szCs w:val="28"/>
        </w:rPr>
      </w:pPr>
      <w:r>
        <w:rPr>
          <w:rFonts w:ascii="Times New Roman" w:eastAsia="Times New Roman" w:hAnsi="Times New Roman" w:cs="Times New Roman"/>
          <w:b/>
          <w:bCs/>
          <w:sz w:val="28"/>
          <w:szCs w:val="28"/>
        </w:rPr>
        <w:t xml:space="preserve">- </w:t>
      </w:r>
      <w:r>
        <w:rPr>
          <w:rStyle w:val="cat-Dategrp-21rplc-1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Сармановским</w:t>
      </w:r>
      <w:r>
        <w:rPr>
          <w:rFonts w:ascii="Times New Roman" w:eastAsia="Times New Roman" w:hAnsi="Times New Roman" w:cs="Times New Roman"/>
          <w:sz w:val="28"/>
          <w:szCs w:val="28"/>
        </w:rPr>
        <w:t xml:space="preserve"> районным судом Республики Татарстан по ч.3 ст.30- ч.1 ст.228.1, ст.64, ч.2 ст.228, ст.64, ч.3 ст.69 УК РФ сроком на </w:t>
      </w:r>
      <w:r>
        <w:rPr>
          <w:rStyle w:val="cat-Dategrp-20rplc-1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8 месяцев лишения свободы. </w:t>
      </w:r>
      <w:r>
        <w:rPr>
          <w:rStyle w:val="cat-Dategrp-22rplc-1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освобожден по отбытию наказания из ФКУ ИК-8 УФСИН РФ по РТ;</w:t>
      </w:r>
    </w:p>
    <w:p>
      <w:pPr>
        <w:spacing w:before="0" w:after="0"/>
        <w:ind w:firstLine="567"/>
        <w:jc w:val="both"/>
        <w:rPr>
          <w:sz w:val="28"/>
          <w:szCs w:val="28"/>
        </w:rPr>
      </w:pPr>
      <w:r>
        <w:rPr>
          <w:rFonts w:ascii="Times New Roman" w:eastAsia="Times New Roman" w:hAnsi="Times New Roman" w:cs="Times New Roman"/>
          <w:sz w:val="28"/>
          <w:szCs w:val="28"/>
        </w:rPr>
        <w:t>-</w:t>
      </w:r>
      <w:r>
        <w:rPr>
          <w:rStyle w:val="cat-Dategrp-25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мировым судом судебного участка №3 </w:t>
      </w:r>
      <w:r>
        <w:rPr>
          <w:rStyle w:val="cat-Addressgrp-4rplc-2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ч.1 ст.158, ст.73 УК РФ сроком на </w:t>
      </w:r>
      <w:r>
        <w:rPr>
          <w:rStyle w:val="cat-Dategrp-23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лишения свободы условно с испытательным сроком на срок 2 года;</w:t>
      </w:r>
    </w:p>
    <w:p>
      <w:pPr>
        <w:spacing w:before="0" w:after="0"/>
        <w:ind w:firstLine="567"/>
        <w:jc w:val="both"/>
        <w:rPr>
          <w:sz w:val="28"/>
          <w:szCs w:val="28"/>
        </w:rPr>
      </w:pPr>
      <w:r>
        <w:rPr>
          <w:rFonts w:ascii="Times New Roman" w:eastAsia="Times New Roman" w:hAnsi="Times New Roman" w:cs="Times New Roman"/>
          <w:sz w:val="28"/>
          <w:szCs w:val="28"/>
        </w:rPr>
        <w:t>-</w:t>
      </w:r>
      <w:r>
        <w:rPr>
          <w:rStyle w:val="cat-Dategrp-26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мировым судьей судебного участка №2 </w:t>
      </w:r>
      <w:r>
        <w:rPr>
          <w:rStyle w:val="cat-Addressgrp-4rplc-2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ч.3.ст.30-ч.1 ст.158 УК РФ сроком 6 месяцев лишения свободы. На основании ст.70 УК РФ присоединен </w:t>
      </w:r>
      <w:r>
        <w:rPr>
          <w:rFonts w:ascii="Times New Roman" w:eastAsia="Times New Roman" w:hAnsi="Times New Roman" w:cs="Times New Roman"/>
          <w:sz w:val="28"/>
          <w:szCs w:val="28"/>
        </w:rPr>
        <w:t>неотбытый</w:t>
      </w:r>
      <w:r>
        <w:rPr>
          <w:rFonts w:ascii="Times New Roman" w:eastAsia="Times New Roman" w:hAnsi="Times New Roman" w:cs="Times New Roman"/>
          <w:sz w:val="28"/>
          <w:szCs w:val="28"/>
        </w:rPr>
        <w:t xml:space="preserve"> срок по приговору мирового суда судебного участка №3 </w:t>
      </w:r>
      <w:r>
        <w:rPr>
          <w:rStyle w:val="cat-Addressgrp-4rplc-2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 </w:t>
      </w:r>
      <w:r>
        <w:rPr>
          <w:rStyle w:val="cat-Dategrp-27rplc-2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и назначен общий срок наказания </w:t>
      </w:r>
      <w:r>
        <w:rPr>
          <w:rStyle w:val="cat-Dategrp-23rplc-2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1 месяц лишение свободы;</w:t>
      </w:r>
    </w:p>
    <w:p>
      <w:pPr>
        <w:spacing w:before="0" w:after="0"/>
        <w:ind w:firstLine="567"/>
        <w:jc w:val="both"/>
        <w:rPr>
          <w:sz w:val="28"/>
          <w:szCs w:val="28"/>
        </w:rPr>
      </w:pPr>
      <w:r>
        <w:rPr>
          <w:rFonts w:ascii="Times New Roman" w:eastAsia="Times New Roman" w:hAnsi="Times New Roman" w:cs="Times New Roman"/>
          <w:sz w:val="28"/>
          <w:szCs w:val="28"/>
        </w:rPr>
        <w:t>-</w:t>
      </w:r>
      <w:r>
        <w:rPr>
          <w:rStyle w:val="cat-Dategrp-28rplc-2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мировым судом судебного участка №2 </w:t>
      </w:r>
      <w:r>
        <w:rPr>
          <w:rStyle w:val="cat-Addressgrp-5rplc-2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ч.1 ст.158 УК РФ сроком на 8 месяцев лишение свободы. На основании ч.5 ст.69 УК РФ присоединен </w:t>
      </w:r>
      <w:r>
        <w:rPr>
          <w:rFonts w:ascii="Times New Roman" w:eastAsia="Times New Roman" w:hAnsi="Times New Roman" w:cs="Times New Roman"/>
          <w:sz w:val="28"/>
          <w:szCs w:val="28"/>
        </w:rPr>
        <w:t>неотбытый</w:t>
      </w:r>
      <w:r>
        <w:rPr>
          <w:rFonts w:ascii="Times New Roman" w:eastAsia="Times New Roman" w:hAnsi="Times New Roman" w:cs="Times New Roman"/>
          <w:sz w:val="28"/>
          <w:szCs w:val="28"/>
        </w:rPr>
        <w:t xml:space="preserve"> срок по приговору мирового суда судебного участка №2 </w:t>
      </w:r>
      <w:r>
        <w:rPr>
          <w:rStyle w:val="cat-Addressgrp-4rplc-3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 </w:t>
      </w:r>
      <w:r>
        <w:rPr>
          <w:rStyle w:val="cat-Dategrp-29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назначено наказание общим сроком </w:t>
      </w:r>
      <w:r>
        <w:rPr>
          <w:rStyle w:val="cat-Dategrp-23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2 месяца лишение свободы. </w:t>
      </w:r>
      <w:r>
        <w:rPr>
          <w:rStyle w:val="cat-Dategrp-30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освобожден по отбытию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 ФКУ ИК-8 УФСИН РФ по Республики Татарстан.</w:t>
      </w:r>
    </w:p>
    <w:p>
      <w:pPr>
        <w:widowControl w:val="0"/>
        <w:spacing w:before="0" w:after="0"/>
        <w:ind w:firstLine="567"/>
        <w:jc w:val="both"/>
        <w:rPr>
          <w:sz w:val="28"/>
          <w:szCs w:val="28"/>
        </w:rPr>
      </w:pPr>
      <w:r>
        <w:rPr>
          <w:rFonts w:ascii="Times New Roman" w:eastAsia="Times New Roman" w:hAnsi="Times New Roman" w:cs="Times New Roman"/>
          <w:sz w:val="28"/>
          <w:szCs w:val="28"/>
        </w:rPr>
        <w:t>-</w:t>
      </w:r>
      <w:r>
        <w:rPr>
          <w:rStyle w:val="cat-Dategrp-31rplc-3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постановлением мирового судьи судебного участка № 3 по </w:t>
      </w:r>
      <w:r>
        <w:rPr>
          <w:rStyle w:val="cat-Addressgrp-6rplc-3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объявлен в розыск, мера пресечения в виде подписке о невыезде и надлежащем поведении изменена на заключение под стражу сроком на 2 месяца с момента задержания,</w:t>
      </w:r>
    </w:p>
    <w:p>
      <w:pPr>
        <w:spacing w:before="0" w:after="0"/>
        <w:ind w:firstLine="567"/>
        <w:jc w:val="both"/>
        <w:rPr>
          <w:sz w:val="28"/>
          <w:szCs w:val="28"/>
        </w:rPr>
      </w:pPr>
      <w:r>
        <w:rPr>
          <w:rFonts w:ascii="Times New Roman" w:eastAsia="Times New Roman" w:hAnsi="Times New Roman" w:cs="Times New Roman"/>
          <w:sz w:val="28"/>
          <w:szCs w:val="28"/>
        </w:rPr>
        <w:t>обвиняемого в совершении преступления, предусмотренного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частью 3 статьи 30 - частью 1 статьи 158 Уголовного кодекса Российской Федерации,</w:t>
      </w:r>
      <w:r>
        <w:rPr>
          <w:rFonts w:ascii="Times New Roman" w:eastAsia="Times New Roman" w:hAnsi="Times New Roman" w:cs="Times New Roman"/>
          <w:sz w:val="28"/>
          <w:szCs w:val="28"/>
        </w:rPr>
        <w:t> </w:t>
      </w:r>
    </w:p>
    <w:p>
      <w:pPr>
        <w:spacing w:before="0" w:after="0"/>
        <w:ind w:firstLine="567"/>
        <w:jc w:val="both"/>
        <w:rPr>
          <w:sz w:val="28"/>
          <w:szCs w:val="28"/>
        </w:rPr>
      </w:pP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p>
    <w:p>
      <w:pPr>
        <w:widowControl w:val="0"/>
        <w:spacing w:before="0" w:after="0"/>
        <w:ind w:firstLine="567"/>
        <w:jc w:val="both"/>
        <w:rPr>
          <w:sz w:val="28"/>
          <w:szCs w:val="28"/>
        </w:rPr>
      </w:pPr>
      <w:r>
        <w:rPr>
          <w:rFonts w:ascii="Times New Roman" w:eastAsia="Times New Roman" w:hAnsi="Times New Roman" w:cs="Times New Roman"/>
          <w:sz w:val="28"/>
          <w:szCs w:val="28"/>
        </w:rPr>
        <w:t>Бадретдинов</w:t>
      </w:r>
      <w:r>
        <w:rPr>
          <w:rFonts w:ascii="Times New Roman" w:eastAsia="Times New Roman" w:hAnsi="Times New Roman" w:cs="Times New Roman"/>
          <w:sz w:val="28"/>
          <w:szCs w:val="28"/>
        </w:rPr>
        <w:t xml:space="preserve"> Л.Л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Style w:val="cat-Dategrp-32rplc-3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 </w:t>
      </w:r>
      <w:r>
        <w:rPr>
          <w:rStyle w:val="cat-Timegrp-73rplc-39"/>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w:t>
      </w:r>
      <w:r>
        <w:rPr>
          <w:rStyle w:val="cat-Timegrp-74rplc-40"/>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находясь в торговом зале магазина «Магнит»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Addressgrp-7rplc-4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8rplc-4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зял</w:t>
      </w:r>
      <w:r>
        <w:rPr>
          <w:rFonts w:ascii="Times New Roman" w:eastAsia="Times New Roman" w:hAnsi="Times New Roman" w:cs="Times New Roman"/>
          <w:sz w:val="28"/>
          <w:szCs w:val="28"/>
        </w:rPr>
        <w:t xml:space="preserve"> со стеллажей товар, а именно: </w:t>
      </w:r>
      <w:r>
        <w:rPr>
          <w:rFonts w:ascii="Times New Roman" w:eastAsia="Times New Roman" w:hAnsi="Times New Roman" w:cs="Times New Roman"/>
          <w:sz w:val="28"/>
          <w:szCs w:val="28"/>
        </w:rPr>
        <w:t xml:space="preserve">сыр </w:t>
      </w:r>
      <w:r>
        <w:rPr>
          <w:rFonts w:ascii="Times New Roman" w:eastAsia="Times New Roman" w:hAnsi="Times New Roman" w:cs="Times New Roman"/>
          <w:sz w:val="28"/>
          <w:szCs w:val="28"/>
        </w:rPr>
        <w:t>«Купеческий 52%» в количестве шести штук, общей стоимостью 558 руб</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89 коп</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ветчину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Мираторг</w:t>
      </w:r>
      <w:r>
        <w:rPr>
          <w:rFonts w:ascii="Times New Roman" w:eastAsia="Times New Roman" w:hAnsi="Times New Roman" w:cs="Times New Roman"/>
          <w:sz w:val="28"/>
          <w:szCs w:val="28"/>
        </w:rPr>
        <w:t xml:space="preserve"> Ветчина для завтрака» в количестве одной штуки, стоимостью 102 руб</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45 коп</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коньяк «Старый купаж 40%» в количестве одной штуки, стоимостью 412 руб</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85 коп</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коньяк «Армянский трехлетний 40%» в количестве одной штуки, стоимостью 375 руб</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25 коп</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колбасу «</w:t>
      </w:r>
      <w:r>
        <w:rPr>
          <w:rFonts w:ascii="Times New Roman" w:eastAsia="Times New Roman" w:hAnsi="Times New Roman" w:cs="Times New Roman"/>
          <w:sz w:val="28"/>
          <w:szCs w:val="28"/>
        </w:rPr>
        <w:t>Доктор</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тарод</w:t>
      </w:r>
      <w:r>
        <w:rPr>
          <w:rFonts w:ascii="Times New Roman" w:eastAsia="Times New Roman" w:hAnsi="Times New Roman" w:cs="Times New Roman"/>
          <w:sz w:val="28"/>
          <w:szCs w:val="28"/>
        </w:rPr>
        <w:t>» в количестве двух штук, общей стоимостью 173 руб</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25 коп</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кофе «</w:t>
      </w:r>
      <w:r>
        <w:rPr>
          <w:rFonts w:ascii="Times New Roman" w:eastAsia="Times New Roman" w:hAnsi="Times New Roman" w:cs="Times New Roman"/>
          <w:sz w:val="28"/>
          <w:szCs w:val="28"/>
        </w:rPr>
        <w:t>JacobsMilicano</w:t>
      </w:r>
      <w:r>
        <w:rPr>
          <w:rFonts w:ascii="Times New Roman" w:eastAsia="Times New Roman" w:hAnsi="Times New Roman" w:cs="Times New Roman"/>
          <w:sz w:val="28"/>
          <w:szCs w:val="28"/>
        </w:rPr>
        <w:t>» в количестве двух штук общей стоимостью 310 руб</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42 коп</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колбасу «</w:t>
      </w:r>
      <w:r>
        <w:rPr>
          <w:rFonts w:ascii="Times New Roman" w:eastAsia="Times New Roman" w:hAnsi="Times New Roman" w:cs="Times New Roman"/>
          <w:sz w:val="28"/>
          <w:szCs w:val="28"/>
        </w:rPr>
        <w:t>Мираторгкраковская</w:t>
      </w:r>
      <w:r>
        <w:rPr>
          <w:rFonts w:ascii="Times New Roman" w:eastAsia="Times New Roman" w:hAnsi="Times New Roman" w:cs="Times New Roman"/>
          <w:sz w:val="28"/>
          <w:szCs w:val="28"/>
        </w:rPr>
        <w:t>» в количестве одной штуки стоимостью 142 руб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26 коп</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шоколадная паста «</w:t>
      </w:r>
      <w:r>
        <w:rPr>
          <w:rFonts w:ascii="Times New Roman" w:eastAsia="Times New Roman" w:hAnsi="Times New Roman" w:cs="Times New Roman"/>
          <w:sz w:val="28"/>
          <w:szCs w:val="28"/>
        </w:rPr>
        <w:t>Nutella</w:t>
      </w:r>
      <w:r>
        <w:rPr>
          <w:rFonts w:ascii="Times New Roman" w:eastAsia="Times New Roman" w:hAnsi="Times New Roman" w:cs="Times New Roman"/>
          <w:sz w:val="28"/>
          <w:szCs w:val="28"/>
        </w:rPr>
        <w:t>» в количестве четырех штук, общей стоимостью 875 руб</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57 коп</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принадлежащие </w:t>
      </w:r>
      <w:r>
        <w:rPr>
          <w:rStyle w:val="cat-OrganizationNamegrp-71rplc-51"/>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которые сложил в свой пакет.</w:t>
      </w:r>
      <w:r>
        <w:rPr>
          <w:rFonts w:ascii="Times New Roman" w:eastAsia="Times New Roman" w:hAnsi="Times New Roman" w:cs="Times New Roman"/>
          <w:sz w:val="28"/>
          <w:szCs w:val="28"/>
        </w:rPr>
        <w:t xml:space="preserve"> После чего, воспользовавшись тем, что за его преступными действиями никто не наблюдает, реализуя свои преступные намерения, направился к выходу из магазина, не </w:t>
      </w:r>
      <w:r>
        <w:rPr>
          <w:rFonts w:ascii="Times New Roman" w:eastAsia="Times New Roman" w:hAnsi="Times New Roman" w:cs="Times New Roman"/>
          <w:sz w:val="28"/>
          <w:szCs w:val="28"/>
        </w:rPr>
        <w:t>оплатив стоимость похищенного</w:t>
      </w:r>
      <w:r>
        <w:rPr>
          <w:rFonts w:ascii="Times New Roman" w:eastAsia="Times New Roman" w:hAnsi="Times New Roman" w:cs="Times New Roman"/>
          <w:sz w:val="28"/>
          <w:szCs w:val="28"/>
        </w:rPr>
        <w:t>, прошел мимо кассовой зоны и вышел из магазина. Н</w:t>
      </w:r>
      <w:r>
        <w:rPr>
          <w:rFonts w:ascii="Times New Roman" w:eastAsia="Times New Roman" w:hAnsi="Times New Roman" w:cs="Times New Roman"/>
          <w:sz w:val="28"/>
          <w:szCs w:val="28"/>
        </w:rPr>
        <w:t>а расстоянии 2-3 метров от входа в магазин, на улице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 задержан сотрудниками данного магазина.</w:t>
      </w:r>
    </w:p>
    <w:p>
      <w:pPr>
        <w:spacing w:before="0" w:after="0"/>
        <w:ind w:firstLine="567"/>
        <w:jc w:val="both"/>
        <w:rPr>
          <w:sz w:val="28"/>
          <w:szCs w:val="28"/>
        </w:rPr>
      </w:pPr>
      <w:r>
        <w:rPr>
          <w:rFonts w:ascii="Times New Roman" w:eastAsia="Times New Roman" w:hAnsi="Times New Roman" w:cs="Times New Roman"/>
          <w:sz w:val="28"/>
          <w:szCs w:val="28"/>
        </w:rPr>
        <w:t xml:space="preserve">В результате преступных действий </w:t>
      </w:r>
      <w:r>
        <w:rPr>
          <w:rFonts w:ascii="Times New Roman" w:eastAsia="Times New Roman" w:hAnsi="Times New Roman" w:cs="Times New Roman"/>
          <w:sz w:val="28"/>
          <w:szCs w:val="28"/>
        </w:rPr>
        <w:t>Бадретдинова</w:t>
      </w:r>
      <w:r>
        <w:rPr>
          <w:rFonts w:ascii="Times New Roman" w:eastAsia="Times New Roman" w:hAnsi="Times New Roman" w:cs="Times New Roman"/>
          <w:sz w:val="28"/>
          <w:szCs w:val="28"/>
        </w:rPr>
        <w:t xml:space="preserve"> Л.Л. потерпевшему </w:t>
      </w:r>
      <w:r>
        <w:rPr>
          <w:rStyle w:val="cat-OrganizationNamegrp-71rplc-53"/>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мог быть причинен имущественный вред на общую сумму </w:t>
      </w:r>
      <w:r>
        <w:rPr>
          <w:rFonts w:ascii="Times New Roman" w:eastAsia="Times New Roman" w:hAnsi="Times New Roman" w:cs="Times New Roman"/>
          <w:sz w:val="28"/>
          <w:szCs w:val="28"/>
        </w:rPr>
        <w:t>2950 руб</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94 коп</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right="99" w:firstLine="567"/>
        <w:jc w:val="both"/>
        <w:rPr>
          <w:sz w:val="28"/>
          <w:szCs w:val="28"/>
        </w:rPr>
      </w:pPr>
      <w:r>
        <w:rPr>
          <w:rFonts w:ascii="Times New Roman" w:eastAsia="Times New Roman" w:hAnsi="Times New Roman" w:cs="Times New Roman"/>
          <w:sz w:val="28"/>
          <w:szCs w:val="28"/>
        </w:rPr>
        <w:t>В судебном заседании п</w:t>
      </w:r>
      <w:r>
        <w:rPr>
          <w:rFonts w:ascii="Times New Roman" w:eastAsia="Times New Roman" w:hAnsi="Times New Roman" w:cs="Times New Roman"/>
          <w:sz w:val="28"/>
          <w:szCs w:val="28"/>
        </w:rPr>
        <w:t>одсудимый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Бадретдинов</w:t>
      </w:r>
      <w:r>
        <w:rPr>
          <w:rFonts w:ascii="Times New Roman" w:eastAsia="Times New Roman" w:hAnsi="Times New Roman" w:cs="Times New Roman"/>
          <w:sz w:val="28"/>
          <w:szCs w:val="28"/>
        </w:rPr>
        <w:t xml:space="preserve"> Л.Л. </w:t>
      </w:r>
      <w:r>
        <w:rPr>
          <w:rFonts w:ascii="Times New Roman" w:eastAsia="Times New Roman" w:hAnsi="Times New Roman" w:cs="Times New Roman"/>
          <w:sz w:val="28"/>
          <w:szCs w:val="28"/>
        </w:rPr>
        <w:t>вину в совершении преступления признал полностью, в содеянном раскаялся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оспользовавшись ст. 51 Конституции Российской Федерации отказался от дачи показаний.</w:t>
      </w:r>
    </w:p>
    <w:p>
      <w:pPr>
        <w:spacing w:before="0" w:after="0"/>
        <w:ind w:firstLine="567"/>
        <w:jc w:val="both"/>
        <w:rPr>
          <w:sz w:val="28"/>
          <w:szCs w:val="28"/>
        </w:rPr>
      </w:pPr>
      <w:r>
        <w:rPr>
          <w:rFonts w:ascii="Times New Roman" w:eastAsia="Times New Roman" w:hAnsi="Times New Roman" w:cs="Times New Roman"/>
          <w:sz w:val="28"/>
          <w:szCs w:val="28"/>
        </w:rPr>
        <w:t xml:space="preserve">Из исследованных показаний в судебном заседании подсудимого </w:t>
      </w:r>
      <w:r>
        <w:rPr>
          <w:rFonts w:ascii="Times New Roman" w:eastAsia="Times New Roman" w:hAnsi="Times New Roman" w:cs="Times New Roman"/>
          <w:sz w:val="28"/>
          <w:szCs w:val="28"/>
        </w:rPr>
        <w:t>Бадретдинова</w:t>
      </w:r>
      <w:r>
        <w:rPr>
          <w:rFonts w:ascii="Times New Roman" w:eastAsia="Times New Roman" w:hAnsi="Times New Roman" w:cs="Times New Roman"/>
          <w:sz w:val="28"/>
          <w:szCs w:val="28"/>
        </w:rPr>
        <w:t xml:space="preserve"> Л.Л.</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(л.д.62-66), следует, что </w:t>
      </w:r>
      <w:r>
        <w:rPr>
          <w:rFonts w:ascii="Times New Roman" w:eastAsia="Times New Roman" w:hAnsi="Times New Roman" w:cs="Times New Roman"/>
          <w:sz w:val="28"/>
          <w:szCs w:val="28"/>
        </w:rPr>
        <w:t>в присутствии адвоката свою вину признал полностью,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содеянном раскаялся и показал, что </w:t>
      </w:r>
      <w:r>
        <w:rPr>
          <w:rStyle w:val="cat-Dategrp-32rplc-5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около 12 часов, он приехал в </w:t>
      </w:r>
      <w:r>
        <w:rPr>
          <w:rStyle w:val="cat-Addressgrp-9rplc-5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поисках работы. Однако, того человека, который мог бы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устроить его на работу не было дома. Он решил поехать обратно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10rplc-5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Но перед этим он решил зайти в магазин и набрать оттуда продукты питания. Около 13.00 часов он зашел в магазин «Магнит», расположенный по адресу: </w:t>
      </w:r>
      <w:r>
        <w:rPr>
          <w:rStyle w:val="cat-Addressgrp-11rplc-6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Когда ходил по торговому залу у него возник умысел похитить продукты питания, поскольку денег не было. </w:t>
      </w:r>
      <w:r>
        <w:rPr>
          <w:rFonts w:ascii="Times New Roman" w:eastAsia="Times New Roman" w:hAnsi="Times New Roman" w:cs="Times New Roman"/>
          <w:sz w:val="28"/>
          <w:szCs w:val="28"/>
        </w:rPr>
        <w:t>С этой целью,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 стеллажей с открытой выкладкой товаров, набрал продукты питания в продуктовую корзину магазина: а именно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Белебеевский</w:t>
      </w:r>
      <w:r>
        <w:rPr>
          <w:rFonts w:ascii="Times New Roman" w:eastAsia="Times New Roman" w:hAnsi="Times New Roman" w:cs="Times New Roman"/>
          <w:sz w:val="28"/>
          <w:szCs w:val="28"/>
        </w:rPr>
        <w:t xml:space="preserve"> сыр Купеческий 52%» в количестве</w:t>
      </w:r>
      <w:r>
        <w:rPr>
          <w:rFonts w:ascii="Times New Roman" w:eastAsia="Times New Roman" w:hAnsi="Times New Roman" w:cs="Times New Roman"/>
          <w:sz w:val="28"/>
          <w:szCs w:val="28"/>
        </w:rPr>
        <w:t xml:space="preserve"> (далее-кол.)</w:t>
      </w:r>
      <w:r>
        <w:rPr>
          <w:rFonts w:ascii="Times New Roman" w:eastAsia="Times New Roman" w:hAnsi="Times New Roman" w:cs="Times New Roman"/>
          <w:sz w:val="28"/>
          <w:szCs w:val="28"/>
        </w:rPr>
        <w:t xml:space="preserve"> 6 шт., «</w:t>
      </w:r>
      <w:r>
        <w:rPr>
          <w:rFonts w:ascii="Times New Roman" w:eastAsia="Times New Roman" w:hAnsi="Times New Roman" w:cs="Times New Roman"/>
          <w:sz w:val="28"/>
          <w:szCs w:val="28"/>
        </w:rPr>
        <w:t>Мираторг</w:t>
      </w:r>
      <w:r>
        <w:rPr>
          <w:rFonts w:ascii="Times New Roman" w:eastAsia="Times New Roman" w:hAnsi="Times New Roman" w:cs="Times New Roman"/>
          <w:sz w:val="28"/>
          <w:szCs w:val="28"/>
        </w:rPr>
        <w:t xml:space="preserve"> Ветчина для завтрака» в кол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 шт., коньяк «Старый купаж 40%» в кол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 шт., коньяк «Армянский трехлетний 40%» в кол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 шт., колбаса «</w:t>
      </w:r>
      <w:r>
        <w:rPr>
          <w:rFonts w:ascii="Times New Roman" w:eastAsia="Times New Roman" w:hAnsi="Times New Roman" w:cs="Times New Roman"/>
          <w:sz w:val="28"/>
          <w:szCs w:val="28"/>
        </w:rPr>
        <w:t>ДокторСтарод</w:t>
      </w:r>
      <w:r>
        <w:rPr>
          <w:rFonts w:ascii="Times New Roman" w:eastAsia="Times New Roman" w:hAnsi="Times New Roman" w:cs="Times New Roman"/>
          <w:sz w:val="28"/>
          <w:szCs w:val="28"/>
        </w:rPr>
        <w:t>» в кол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 шт., кофе «</w:t>
      </w:r>
      <w:r>
        <w:rPr>
          <w:rFonts w:ascii="Times New Roman" w:eastAsia="Times New Roman" w:hAnsi="Times New Roman" w:cs="Times New Roman"/>
          <w:sz w:val="28"/>
          <w:szCs w:val="28"/>
        </w:rPr>
        <w:t>JacobsMilicano</w:t>
      </w:r>
      <w:r>
        <w:rPr>
          <w:rFonts w:ascii="Times New Roman" w:eastAsia="Times New Roman" w:hAnsi="Times New Roman" w:cs="Times New Roman"/>
          <w:sz w:val="28"/>
          <w:szCs w:val="28"/>
        </w:rPr>
        <w:t>» в</w:t>
      </w:r>
      <w:r>
        <w:rPr>
          <w:rFonts w:ascii="Times New Roman" w:eastAsia="Times New Roman" w:hAnsi="Times New Roman" w:cs="Times New Roman"/>
          <w:sz w:val="28"/>
          <w:szCs w:val="28"/>
        </w:rPr>
        <w:t xml:space="preserve"> кол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 шт., колбаса «</w:t>
      </w:r>
      <w:r>
        <w:rPr>
          <w:rFonts w:ascii="Times New Roman" w:eastAsia="Times New Roman" w:hAnsi="Times New Roman" w:cs="Times New Roman"/>
          <w:sz w:val="28"/>
          <w:szCs w:val="28"/>
        </w:rPr>
        <w:t>МираторгКраковская</w:t>
      </w:r>
      <w:r>
        <w:rPr>
          <w:rFonts w:ascii="Times New Roman" w:eastAsia="Times New Roman" w:hAnsi="Times New Roman" w:cs="Times New Roman"/>
          <w:sz w:val="28"/>
          <w:szCs w:val="28"/>
        </w:rPr>
        <w:t>» в кол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 шт., шоколадная паста «</w:t>
      </w:r>
      <w:r>
        <w:rPr>
          <w:rFonts w:ascii="Times New Roman" w:eastAsia="Times New Roman" w:hAnsi="Times New Roman" w:cs="Times New Roman"/>
          <w:sz w:val="28"/>
          <w:szCs w:val="28"/>
        </w:rPr>
        <w:t>Nutella</w:t>
      </w:r>
      <w:r>
        <w:rPr>
          <w:rFonts w:ascii="Times New Roman" w:eastAsia="Times New Roman" w:hAnsi="Times New Roman" w:cs="Times New Roman"/>
          <w:sz w:val="28"/>
          <w:szCs w:val="28"/>
        </w:rPr>
        <w:t>» в кол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4 шт</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Убедившись, что за ним никто не наблюдает, переложил продукты в черный пакет, не оплатив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товар</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направился к выходу из магазина. Но 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 замечен сотрудниками магазина при выходе. На улице,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расстоянии 2-3 метров от входной двери магазина его задержал сотрудник магазина. Сам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он отдал пакет с продуктами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сотруднику магазина, затем поехал домой в </w:t>
      </w:r>
      <w:r>
        <w:rPr>
          <w:rStyle w:val="cat-Addressgrp-10rplc-6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Если бы его не заметили, то </w:t>
      </w:r>
      <w:r>
        <w:rPr>
          <w:rFonts w:ascii="Times New Roman" w:eastAsia="Times New Roman" w:hAnsi="Times New Roman" w:cs="Times New Roman"/>
          <w:sz w:val="28"/>
          <w:szCs w:val="28"/>
        </w:rPr>
        <w:t>ушел бы из магазина с данными товарами не оплатив</w:t>
      </w:r>
      <w:r>
        <w:rPr>
          <w:rFonts w:ascii="Times New Roman" w:eastAsia="Times New Roman" w:hAnsi="Times New Roman" w:cs="Times New Roman"/>
          <w:sz w:val="28"/>
          <w:szCs w:val="28"/>
        </w:rPr>
        <w:t xml:space="preserve"> за них. Вину в том, что попытался совершить хищение продуктов, принадлежащие </w:t>
      </w:r>
      <w:r>
        <w:rPr>
          <w:rStyle w:val="cat-OrganizationNamegrp-71rplc-62"/>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признает полностью, деятельно раскаивается в содеянно</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(л.д.62-66);</w:t>
      </w:r>
    </w:p>
    <w:p>
      <w:pPr>
        <w:spacing w:before="0" w:after="0"/>
        <w:ind w:firstLine="567"/>
        <w:jc w:val="both"/>
        <w:rPr>
          <w:sz w:val="28"/>
          <w:szCs w:val="28"/>
        </w:rPr>
      </w:pPr>
      <w:r>
        <w:rPr>
          <w:rFonts w:ascii="Times New Roman" w:eastAsia="Times New Roman" w:hAnsi="Times New Roman" w:cs="Times New Roman"/>
          <w:sz w:val="28"/>
          <w:szCs w:val="28"/>
        </w:rPr>
        <w:t>Вина подсудимого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Бадретдинова</w:t>
      </w:r>
      <w:r>
        <w:rPr>
          <w:rFonts w:ascii="Times New Roman" w:eastAsia="Times New Roman" w:hAnsi="Times New Roman" w:cs="Times New Roman"/>
          <w:sz w:val="28"/>
          <w:szCs w:val="28"/>
        </w:rPr>
        <w:t xml:space="preserve"> Л.Л. в совершении преступления, предусмотренного </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3ст</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30ч</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1ст</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158УКРФ</w:t>
      </w:r>
      <w:r>
        <w:rPr>
          <w:rFonts w:ascii="Times New Roman" w:eastAsia="Times New Roman" w:hAnsi="Times New Roman" w:cs="Times New Roman"/>
          <w:sz w:val="28"/>
          <w:szCs w:val="28"/>
        </w:rPr>
        <w:t>, помимо его собственного признания в совершении инкриминируемого деяния, подтверждается исследованными в судебном заседании доказательствами:</w:t>
      </w:r>
    </w:p>
    <w:p>
      <w:pPr>
        <w:spacing w:before="0" w:after="0"/>
        <w:ind w:firstLine="567"/>
        <w:jc w:val="both"/>
        <w:rPr>
          <w:sz w:val="28"/>
          <w:szCs w:val="28"/>
        </w:rPr>
      </w:pPr>
      <w:r>
        <w:rPr>
          <w:rFonts w:ascii="Times New Roman" w:eastAsia="Times New Roman" w:hAnsi="Times New Roman" w:cs="Times New Roman"/>
          <w:sz w:val="28"/>
          <w:szCs w:val="28"/>
        </w:rPr>
        <w:t xml:space="preserve">-оглашенными показаниями представителя потерпевшего </w:t>
      </w:r>
      <w:r>
        <w:rPr>
          <w:rStyle w:val="cat-OrganizationNamegrp-71rplc-64"/>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Style w:val="cat-FIOgrp-52rplc-6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(л.д.49-50)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которых следует, что </w:t>
      </w:r>
      <w:r>
        <w:rPr>
          <w:rFonts w:ascii="Times New Roman" w:eastAsia="Times New Roman" w:hAnsi="Times New Roman" w:cs="Times New Roman"/>
          <w:sz w:val="28"/>
          <w:szCs w:val="28"/>
        </w:rPr>
        <w:t xml:space="preserve">магазин «Магнит» </w:t>
      </w:r>
      <w:r>
        <w:rPr>
          <w:rStyle w:val="cat-OrganizationNamegrp-71rplc-66"/>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расположенный по адресу: </w:t>
      </w:r>
      <w:r>
        <w:rPr>
          <w:rStyle w:val="cat-Addressgrp-12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дом, 18, работает с 08.00 до 22.00 часов каждый день. В данном магазине имеются установленные на потолке камеры видеонаблюдения в количестве 8 штук.</w:t>
      </w:r>
    </w:p>
    <w:p>
      <w:pPr>
        <w:spacing w:before="0" w:after="0"/>
        <w:ind w:firstLine="567"/>
        <w:jc w:val="both"/>
        <w:rPr>
          <w:sz w:val="28"/>
          <w:szCs w:val="28"/>
        </w:rPr>
      </w:pPr>
      <w:r>
        <w:rPr>
          <w:rStyle w:val="cat-Dategrp-32rplc-6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его абонентский номер позвонила директор магазина «Магнит» </w:t>
      </w:r>
      <w:r>
        <w:rPr>
          <w:rStyle w:val="cat-FIOgrp-53rplc-6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Она сообщила, что в ходе </w:t>
      </w:r>
      <w:r>
        <w:rPr>
          <w:rFonts w:ascii="Times New Roman" w:eastAsia="Times New Roman" w:hAnsi="Times New Roman" w:cs="Times New Roman"/>
          <w:sz w:val="28"/>
          <w:szCs w:val="28"/>
        </w:rPr>
        <w:t>контроля за</w:t>
      </w:r>
      <w:r>
        <w:rPr>
          <w:rFonts w:ascii="Times New Roman" w:eastAsia="Times New Roman" w:hAnsi="Times New Roman" w:cs="Times New Roman"/>
          <w:sz w:val="28"/>
          <w:szCs w:val="28"/>
        </w:rPr>
        <w:t xml:space="preserve"> торговым залом выявлен подозрительный мужчина в синей футболке и кепке. </w:t>
      </w:r>
      <w:r>
        <w:rPr>
          <w:rFonts w:ascii="Times New Roman" w:eastAsia="Times New Roman" w:hAnsi="Times New Roman" w:cs="Times New Roman"/>
          <w:sz w:val="28"/>
          <w:szCs w:val="28"/>
        </w:rPr>
        <w:t xml:space="preserve">Он, в </w:t>
      </w:r>
      <w:r>
        <w:rPr>
          <w:rStyle w:val="cat-Timegrp-75rplc-70"/>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Style w:val="cat-Dategrp-32rplc-71"/>
          <w:rFonts w:ascii="Times New Roman" w:eastAsia="Times New Roman" w:hAnsi="Times New Roman" w:cs="Times New Roman"/>
          <w:sz w:val="28"/>
          <w:szCs w:val="28"/>
        </w:rPr>
        <w:t>дата</w:t>
      </w:r>
      <w:r>
        <w:rPr>
          <w:rFonts w:ascii="Times New Roman" w:eastAsia="Times New Roman" w:hAnsi="Times New Roman" w:cs="Times New Roman"/>
          <w:sz w:val="28"/>
          <w:szCs w:val="28"/>
        </w:rPr>
        <w:t>, находясь в торговом зале магазина,</w:t>
      </w:r>
      <w:r>
        <w:rPr>
          <w:rFonts w:ascii="Times New Roman" w:eastAsia="Times New Roman" w:hAnsi="Times New Roman" w:cs="Times New Roman"/>
          <w:sz w:val="28"/>
          <w:szCs w:val="28"/>
        </w:rPr>
        <w:t xml:space="preserve"> пытался тайно похитить «</w:t>
      </w:r>
      <w:r>
        <w:rPr>
          <w:rFonts w:ascii="Times New Roman" w:eastAsia="Times New Roman" w:hAnsi="Times New Roman" w:cs="Times New Roman"/>
          <w:sz w:val="28"/>
          <w:szCs w:val="28"/>
        </w:rPr>
        <w:t>Белебеевский</w:t>
      </w:r>
      <w:r>
        <w:rPr>
          <w:rFonts w:ascii="Times New Roman" w:eastAsia="Times New Roman" w:hAnsi="Times New Roman" w:cs="Times New Roman"/>
          <w:sz w:val="28"/>
          <w:szCs w:val="28"/>
        </w:rPr>
        <w:t xml:space="preserve"> сыр Купеческий 52%» в кол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6 шт., «</w:t>
      </w:r>
      <w:r>
        <w:rPr>
          <w:rFonts w:ascii="Times New Roman" w:eastAsia="Times New Roman" w:hAnsi="Times New Roman" w:cs="Times New Roman"/>
          <w:sz w:val="28"/>
          <w:szCs w:val="28"/>
        </w:rPr>
        <w:t>Мираторг</w:t>
      </w:r>
      <w:r>
        <w:rPr>
          <w:rFonts w:ascii="Times New Roman" w:eastAsia="Times New Roman" w:hAnsi="Times New Roman" w:cs="Times New Roman"/>
          <w:sz w:val="28"/>
          <w:szCs w:val="28"/>
        </w:rPr>
        <w:t xml:space="preserve"> Ветчина для завтрака» в кол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 шт., коньяк «Старый купаж 40%» в кол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 шт., коньяк «Армянский трехлетний 40%» в кол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 шт., колбасу «</w:t>
      </w:r>
      <w:r>
        <w:rPr>
          <w:rFonts w:ascii="Times New Roman" w:eastAsia="Times New Roman" w:hAnsi="Times New Roman" w:cs="Times New Roman"/>
          <w:sz w:val="28"/>
          <w:szCs w:val="28"/>
        </w:rPr>
        <w:t>ДокторСтарод</w:t>
      </w:r>
      <w:r>
        <w:rPr>
          <w:rFonts w:ascii="Times New Roman" w:eastAsia="Times New Roman" w:hAnsi="Times New Roman" w:cs="Times New Roman"/>
          <w:sz w:val="28"/>
          <w:szCs w:val="28"/>
        </w:rPr>
        <w:t>» в кол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 шт., кофе «</w:t>
      </w:r>
      <w:r>
        <w:rPr>
          <w:rFonts w:ascii="Times New Roman" w:eastAsia="Times New Roman" w:hAnsi="Times New Roman" w:cs="Times New Roman"/>
          <w:sz w:val="28"/>
          <w:szCs w:val="28"/>
        </w:rPr>
        <w:t>JacobsMilicano</w:t>
      </w:r>
      <w:r>
        <w:rPr>
          <w:rFonts w:ascii="Times New Roman" w:eastAsia="Times New Roman" w:hAnsi="Times New Roman" w:cs="Times New Roman"/>
          <w:sz w:val="28"/>
          <w:szCs w:val="28"/>
        </w:rPr>
        <w:t>» в кол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 шт., колбаса «</w:t>
      </w:r>
      <w:r>
        <w:rPr>
          <w:rFonts w:ascii="Times New Roman" w:eastAsia="Times New Roman" w:hAnsi="Times New Roman" w:cs="Times New Roman"/>
          <w:sz w:val="28"/>
          <w:szCs w:val="28"/>
        </w:rPr>
        <w:t>МираторгКраковская</w:t>
      </w:r>
      <w:r>
        <w:rPr>
          <w:rFonts w:ascii="Times New Roman" w:eastAsia="Times New Roman" w:hAnsi="Times New Roman" w:cs="Times New Roman"/>
          <w:sz w:val="28"/>
          <w:szCs w:val="28"/>
        </w:rPr>
        <w:t>» в кол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 шт., шоколадная паста «</w:t>
      </w:r>
      <w:r>
        <w:rPr>
          <w:rFonts w:ascii="Times New Roman" w:eastAsia="Times New Roman" w:hAnsi="Times New Roman" w:cs="Times New Roman"/>
          <w:sz w:val="28"/>
          <w:szCs w:val="28"/>
        </w:rPr>
        <w:t>Nutella</w:t>
      </w:r>
      <w:r>
        <w:rPr>
          <w:rFonts w:ascii="Times New Roman" w:eastAsia="Times New Roman" w:hAnsi="Times New Roman" w:cs="Times New Roman"/>
          <w:sz w:val="28"/>
          <w:szCs w:val="28"/>
        </w:rPr>
        <w:t>» в кол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4 шт. принадлежащие </w:t>
      </w:r>
      <w:r>
        <w:rPr>
          <w:rStyle w:val="cat-OrganizationNamegrp-71rplc-72"/>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на общую сумму 2950 рублей 94 копеек с учетом НДС. Данное лицо было задержано сотрудниками магазина. </w:t>
      </w:r>
      <w:r>
        <w:rPr>
          <w:rFonts w:ascii="Times New Roman" w:eastAsia="Times New Roman" w:hAnsi="Times New Roman" w:cs="Times New Roman"/>
          <w:sz w:val="28"/>
          <w:szCs w:val="28"/>
        </w:rPr>
        <w:t xml:space="preserve">От сотрудников полиции ему стало известно, что вышеуказанные товары пытался похитить </w:t>
      </w:r>
      <w:r>
        <w:rPr>
          <w:rFonts w:ascii="Times New Roman" w:eastAsia="Times New Roman" w:hAnsi="Times New Roman" w:cs="Times New Roman"/>
          <w:sz w:val="28"/>
          <w:szCs w:val="28"/>
        </w:rPr>
        <w:t>Бадретдинов</w:t>
      </w:r>
      <w:r>
        <w:rPr>
          <w:rFonts w:ascii="Times New Roman" w:eastAsia="Times New Roman" w:hAnsi="Times New Roman" w:cs="Times New Roman"/>
          <w:sz w:val="28"/>
          <w:szCs w:val="28"/>
        </w:rPr>
        <w:t xml:space="preserve"> Л.Л. Также он пояснил, что</w:t>
      </w:r>
      <w:r>
        <w:rPr>
          <w:rFonts w:ascii="Times New Roman" w:eastAsia="Times New Roman" w:hAnsi="Times New Roman" w:cs="Times New Roman"/>
          <w:sz w:val="28"/>
          <w:szCs w:val="28"/>
        </w:rPr>
        <w:t xml:space="preserve">  </w:t>
      </w:r>
      <w:r>
        <w:rPr>
          <w:rStyle w:val="cat-OrganizationNamegrp-72rplc-75"/>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осуществляет закупку товаров уплачивая за это НДС, то в результате противоправных действий </w:t>
      </w:r>
      <w:r>
        <w:rPr>
          <w:rFonts w:ascii="Times New Roman" w:eastAsia="Times New Roman" w:hAnsi="Times New Roman" w:cs="Times New Roman"/>
          <w:sz w:val="28"/>
          <w:szCs w:val="28"/>
        </w:rPr>
        <w:t>Бадретдинова</w:t>
      </w:r>
      <w:r>
        <w:rPr>
          <w:rFonts w:ascii="Times New Roman" w:eastAsia="Times New Roman" w:hAnsi="Times New Roman" w:cs="Times New Roman"/>
          <w:sz w:val="28"/>
          <w:szCs w:val="28"/>
        </w:rPr>
        <w:t xml:space="preserve"> Л.Л. </w:t>
      </w:r>
      <w:r>
        <w:rPr>
          <w:rStyle w:val="cat-OrganizationNamegrp-71rplc-77"/>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согласно справки от </w:t>
      </w:r>
      <w:r>
        <w:rPr>
          <w:rStyle w:val="cat-Dategrp-32rplc-7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причинен материальный ущерб на общую сумму 2950 рублей 94 копеек с учетом НДС; </w:t>
      </w:r>
    </w:p>
    <w:p>
      <w:pPr>
        <w:spacing w:before="0" w:after="0"/>
        <w:jc w:val="both"/>
        <w:rPr>
          <w:sz w:val="28"/>
          <w:szCs w:val="28"/>
        </w:rPr>
      </w:pPr>
      <w:r>
        <w:rPr>
          <w:rFonts w:ascii="Times New Roman" w:eastAsia="Times New Roman" w:hAnsi="Times New Roman" w:cs="Times New Roman"/>
          <w:sz w:val="28"/>
          <w:szCs w:val="28"/>
        </w:rPr>
        <w:t>-исследованными показаниями свидетеля</w:t>
      </w:r>
      <w:r>
        <w:rPr>
          <w:rFonts w:ascii="Times New Roman" w:eastAsia="Times New Roman" w:hAnsi="Times New Roman" w:cs="Times New Roman"/>
          <w:sz w:val="28"/>
          <w:szCs w:val="28"/>
        </w:rPr>
        <w:t xml:space="preserve">  </w:t>
      </w:r>
      <w:r>
        <w:rPr>
          <w:rStyle w:val="cat-FIOgrp-54rplc-80"/>
          <w:rFonts w:ascii="Times New Roman" w:eastAsia="Times New Roman" w:hAnsi="Times New Roman" w:cs="Times New Roman"/>
          <w:sz w:val="28"/>
          <w:szCs w:val="28"/>
        </w:rPr>
        <w:t>фио</w:t>
      </w:r>
      <w:r>
        <w:rPr>
          <w:rFonts w:ascii="Times New Roman" w:eastAsia="Times New Roman" w:hAnsi="Times New Roman" w:cs="Times New Roman"/>
          <w:sz w:val="28"/>
          <w:szCs w:val="28"/>
        </w:rPr>
        <w:t>(л.д.54), согласно которым,</w:t>
      </w:r>
      <w:r>
        <w:rPr>
          <w:rFonts w:ascii="Times New Roman" w:eastAsia="Times New Roman" w:hAnsi="Times New Roman" w:cs="Times New Roman"/>
          <w:sz w:val="28"/>
          <w:szCs w:val="28"/>
        </w:rPr>
        <w:t xml:space="preserve"> </w:t>
      </w:r>
      <w:r>
        <w:rPr>
          <w:rStyle w:val="cat-Dategrp-33rplc-8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 </w:t>
      </w:r>
      <w:r>
        <w:rPr>
          <w:rStyle w:val="cat-Timegrp-76rplc-8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находилась на своем рабочем месте в магазине «Магнит» расположенного по адресу: РТ, </w:t>
      </w:r>
      <w:r>
        <w:rPr>
          <w:rStyle w:val="cat-Addressgrp-13rplc-8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Около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12 часов она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была на кассе обслуживания клиентов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№3. В это время между людьми, </w:t>
      </w:r>
      <w:r>
        <w:rPr>
          <w:rFonts w:ascii="Times New Roman" w:eastAsia="Times New Roman" w:hAnsi="Times New Roman" w:cs="Times New Roman"/>
          <w:sz w:val="28"/>
          <w:szCs w:val="28"/>
        </w:rPr>
        <w:t>стоявших</w:t>
      </w:r>
      <w:r>
        <w:rPr>
          <w:rFonts w:ascii="Times New Roman" w:eastAsia="Times New Roman" w:hAnsi="Times New Roman" w:cs="Times New Roman"/>
          <w:sz w:val="28"/>
          <w:szCs w:val="28"/>
        </w:rPr>
        <w:t xml:space="preserve"> на очереди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прошел неизвестный ей мужчина в сторону выхода из магазина. У него в руках был черный пакет, откуда торчали бутылки из </w:t>
      </w:r>
      <w:r>
        <w:rPr>
          <w:rFonts w:ascii="Times New Roman" w:eastAsia="Times New Roman" w:hAnsi="Times New Roman" w:cs="Times New Roman"/>
          <w:sz w:val="28"/>
          <w:szCs w:val="28"/>
        </w:rPr>
        <w:t>под</w:t>
      </w:r>
      <w:r>
        <w:rPr>
          <w:rFonts w:ascii="Times New Roman" w:eastAsia="Times New Roman" w:hAnsi="Times New Roman" w:cs="Times New Roman"/>
          <w:sz w:val="28"/>
          <w:szCs w:val="28"/>
        </w:rPr>
        <w:t xml:space="preserve"> коньяка. Заметив это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она встала из кассы,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позвала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директора </w:t>
      </w:r>
      <w:r>
        <w:rPr>
          <w:rStyle w:val="cat-FIOgrp-53rplc-84"/>
          <w:rFonts w:ascii="Times New Roman" w:eastAsia="Times New Roman" w:hAnsi="Times New Roman" w:cs="Times New Roman"/>
          <w:sz w:val="28"/>
          <w:szCs w:val="28"/>
        </w:rPr>
        <w:t>фио</w:t>
      </w:r>
      <w:r>
        <w:rPr>
          <w:rFonts w:ascii="Times New Roman" w:eastAsia="Times New Roman" w:hAnsi="Times New Roman" w:cs="Times New Roman"/>
          <w:sz w:val="28"/>
          <w:szCs w:val="28"/>
        </w:rPr>
        <w:t>, последняя догнала его на улице перед входом магазина.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Далее </w:t>
      </w:r>
      <w:r>
        <w:rPr>
          <w:rStyle w:val="cat-FIOgrp-55rplc-8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забрала у данного мужчины пакет</w:t>
      </w:r>
      <w:r>
        <w:rPr>
          <w:rFonts w:ascii="Times New Roman" w:eastAsia="Times New Roman" w:hAnsi="Times New Roman" w:cs="Times New Roman"/>
          <w:sz w:val="28"/>
          <w:szCs w:val="28"/>
        </w:rPr>
        <w:t xml:space="preserve"> с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продуктами из магазина «Магнит», о чем сообщили в полицию-(</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.д.54);</w:t>
      </w:r>
    </w:p>
    <w:p>
      <w:pPr>
        <w:spacing w:before="0" w:after="0"/>
        <w:jc w:val="both"/>
        <w:rPr>
          <w:sz w:val="28"/>
          <w:szCs w:val="28"/>
        </w:rPr>
      </w:pPr>
      <w:r>
        <w:rPr>
          <w:rFonts w:ascii="Times New Roman" w:eastAsia="Times New Roman" w:hAnsi="Times New Roman" w:cs="Times New Roman"/>
          <w:sz w:val="28"/>
          <w:szCs w:val="28"/>
        </w:rPr>
        <w:t>-оглашенными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показаниями </w:t>
      </w:r>
      <w:r>
        <w:rPr>
          <w:rStyle w:val="cat-FIOgrp-53rplc-8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л.д. 55) из которых следует, что </w:t>
      </w:r>
      <w:r>
        <w:rPr>
          <w:rStyle w:val="cat-Dategrp-32rplc-8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 </w:t>
      </w:r>
      <w:r>
        <w:rPr>
          <w:rStyle w:val="cat-Timegrp-77rplc-88"/>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находилась на своем рабочем месте магазина «Магнит» расположенного по адресу: </w:t>
      </w:r>
      <w:r>
        <w:rPr>
          <w:rStyle w:val="cat-Addressgrp-11rplc-8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 Примерно в </w:t>
      </w:r>
      <w:r>
        <w:rPr>
          <w:rStyle w:val="cat-Timegrp-73rplc-90"/>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она находилась на кассе обслуживания №1. В это время ее позвала </w:t>
      </w:r>
      <w:r>
        <w:rPr>
          <w:rStyle w:val="cat-FIOgrp-54rplc-9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 сказала, что неизвестный мужчина вышел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пакетом мимо кассы. Она сразу же побежала на улицу и догнала этого мужчину на улице перед входом в магазин «Магнит». Она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забрала у него черный пакет с продуктами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.д.55);</w:t>
      </w:r>
    </w:p>
    <w:p>
      <w:pPr>
        <w:spacing w:before="0" w:after="0"/>
        <w:ind w:right="21"/>
        <w:jc w:val="both"/>
        <w:rPr>
          <w:sz w:val="28"/>
          <w:szCs w:val="28"/>
        </w:rPr>
      </w:pPr>
      <w:r>
        <w:rPr>
          <w:rFonts w:ascii="Times New Roman" w:eastAsia="Times New Roman" w:hAnsi="Times New Roman" w:cs="Times New Roman"/>
          <w:sz w:val="28"/>
          <w:szCs w:val="28"/>
        </w:rPr>
        <w:t xml:space="preserve">Вина </w:t>
      </w:r>
      <w:r>
        <w:rPr>
          <w:rFonts w:ascii="Times New Roman" w:eastAsia="Times New Roman" w:hAnsi="Times New Roman" w:cs="Times New Roman"/>
          <w:sz w:val="28"/>
          <w:szCs w:val="28"/>
        </w:rPr>
        <w:t>Бадретдинова</w:t>
      </w:r>
      <w:r>
        <w:rPr>
          <w:rFonts w:ascii="Times New Roman" w:eastAsia="Times New Roman" w:hAnsi="Times New Roman" w:cs="Times New Roman"/>
          <w:sz w:val="28"/>
          <w:szCs w:val="28"/>
        </w:rPr>
        <w:t xml:space="preserve"> Л.Л.</w:t>
      </w:r>
      <w:r>
        <w:rPr>
          <w:rFonts w:ascii="Times New Roman" w:eastAsia="Times New Roman" w:hAnsi="Times New Roman" w:cs="Times New Roman"/>
          <w:sz w:val="28"/>
          <w:szCs w:val="28"/>
        </w:rPr>
        <w:t xml:space="preserve"> также подтверждается исследованными судом письменными доказательствами:</w:t>
      </w:r>
      <w:r>
        <w:rPr>
          <w:rFonts w:ascii="Times New Roman" w:eastAsia="Times New Roman" w:hAnsi="Times New Roman" w:cs="Times New Roman"/>
          <w:sz w:val="28"/>
          <w:szCs w:val="28"/>
        </w:rPr>
        <w:t> </w:t>
      </w:r>
    </w:p>
    <w:p>
      <w:pPr>
        <w:spacing w:before="0" w:after="0"/>
        <w:ind w:firstLine="567"/>
        <w:jc w:val="both"/>
        <w:rPr>
          <w:sz w:val="28"/>
          <w:szCs w:val="28"/>
        </w:rPr>
      </w:pPr>
      <w:r>
        <w:rPr>
          <w:rFonts w:ascii="Times New Roman" w:eastAsia="Times New Roman" w:hAnsi="Times New Roman" w:cs="Times New Roman"/>
          <w:sz w:val="28"/>
          <w:szCs w:val="28"/>
        </w:rPr>
        <w:t xml:space="preserve">-протоколом явки с повинной, в котором </w:t>
      </w:r>
      <w:r>
        <w:rPr>
          <w:rFonts w:ascii="Times New Roman" w:eastAsia="Times New Roman" w:hAnsi="Times New Roman" w:cs="Times New Roman"/>
          <w:sz w:val="28"/>
          <w:szCs w:val="28"/>
        </w:rPr>
        <w:t>Бадретдинов</w:t>
      </w:r>
      <w:r>
        <w:rPr>
          <w:rFonts w:ascii="Times New Roman" w:eastAsia="Times New Roman" w:hAnsi="Times New Roman" w:cs="Times New Roman"/>
          <w:sz w:val="28"/>
          <w:szCs w:val="28"/>
        </w:rPr>
        <w:t xml:space="preserve"> Л.Л. излагает обстоятельства совершения им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данного преступления (л.д.37);</w:t>
      </w:r>
    </w:p>
    <w:p>
      <w:pPr>
        <w:spacing w:before="0" w:after="0"/>
        <w:ind w:firstLine="567"/>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сообщением, зарегистрированным в КУСП №4926 от </w:t>
      </w:r>
      <w:r>
        <w:rPr>
          <w:rStyle w:val="cat-Dategrp-33rplc-9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74rplc-95"/>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поступившим от УУП </w:t>
      </w:r>
      <w:r>
        <w:rPr>
          <w:rStyle w:val="cat-FIOgrp-56rplc-9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 том, в магазине «Магнит» расположенного по адресу: РТ, </w:t>
      </w:r>
      <w:r>
        <w:rPr>
          <w:rStyle w:val="cat-Addressgrp-14rplc-9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совершена попытка хищения товара- (л.д.3);</w:t>
      </w:r>
    </w:p>
    <w:p>
      <w:pPr>
        <w:spacing w:before="0" w:after="0"/>
        <w:ind w:firstLine="567"/>
        <w:jc w:val="both"/>
        <w:rPr>
          <w:sz w:val="28"/>
          <w:szCs w:val="28"/>
        </w:rPr>
      </w:pPr>
      <w:r>
        <w:rPr>
          <w:rFonts w:ascii="Times New Roman" w:eastAsia="Times New Roman" w:hAnsi="Times New Roman" w:cs="Times New Roman"/>
          <w:sz w:val="28"/>
          <w:szCs w:val="28"/>
        </w:rPr>
        <w:t xml:space="preserve">-заявлением </w:t>
      </w:r>
      <w:r>
        <w:rPr>
          <w:rStyle w:val="cat-FIOgrp-57rplc-9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котором он просит привлечь к уголовной ответственности неизвестное лицо, которое </w:t>
      </w:r>
      <w:r>
        <w:rPr>
          <w:rStyle w:val="cat-Dategrp-33rplc-9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период времени с </w:t>
      </w:r>
      <w:r>
        <w:rPr>
          <w:rStyle w:val="cat-Timegrp-78rplc-100"/>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часов по </w:t>
      </w:r>
      <w:r>
        <w:rPr>
          <w:rStyle w:val="cat-Timegrp-79rplc-101"/>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часов в торговом зале магазина «Магнит» по адресу: РТ, </w:t>
      </w:r>
      <w:r>
        <w:rPr>
          <w:rStyle w:val="cat-Addressgrp-14rplc-10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пыталось совершить хищение-</w:t>
      </w:r>
      <w:r>
        <w:rPr>
          <w:rFonts w:ascii="Times New Roman" w:eastAsia="Times New Roman" w:hAnsi="Times New Roman" w:cs="Times New Roman"/>
          <w:sz w:val="28"/>
          <w:szCs w:val="28"/>
        </w:rPr>
        <w:t xml:space="preserve"> (л.д. 4);</w:t>
      </w:r>
    </w:p>
    <w:p>
      <w:pPr>
        <w:spacing w:before="0" w:after="0"/>
        <w:ind w:firstLine="567"/>
        <w:jc w:val="both"/>
        <w:rPr>
          <w:sz w:val="28"/>
          <w:szCs w:val="28"/>
        </w:rPr>
      </w:pPr>
      <w:r>
        <w:rPr>
          <w:rFonts w:ascii="Times New Roman" w:eastAsia="Times New Roman" w:hAnsi="Times New Roman" w:cs="Times New Roman"/>
          <w:sz w:val="28"/>
          <w:szCs w:val="28"/>
        </w:rPr>
        <w:t xml:space="preserve">-протоколом осмотра места происшествия </w:t>
      </w:r>
      <w:r>
        <w:rPr>
          <w:rStyle w:val="cat-Dategrp-33rplc-10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 </w:t>
      </w:r>
      <w:r>
        <w:rPr>
          <w:rFonts w:ascii="Times New Roman" w:eastAsia="Times New Roman" w:hAnsi="Times New Roman" w:cs="Times New Roman"/>
          <w:sz w:val="28"/>
          <w:szCs w:val="28"/>
        </w:rPr>
        <w:t>фототаблицей</w:t>
      </w:r>
      <w:r>
        <w:rPr>
          <w:rFonts w:ascii="Times New Roman" w:eastAsia="Times New Roman" w:hAnsi="Times New Roman" w:cs="Times New Roman"/>
          <w:sz w:val="28"/>
          <w:szCs w:val="28"/>
        </w:rPr>
        <w:t xml:space="preserve">, в ходе которого произведен осмотр помещения магазина «Магнит» расположенного по адресу: РТ, </w:t>
      </w:r>
      <w:r>
        <w:rPr>
          <w:rStyle w:val="cat-Addressgrp-14rplc-10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В ходе осмотра места происшествия были изъяты 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осмотрены товары, которых пытались похитить, а именно: </w:t>
      </w:r>
      <w:r>
        <w:rPr>
          <w:rFonts w:ascii="Times New Roman" w:eastAsia="Times New Roman" w:hAnsi="Times New Roman" w:cs="Times New Roman"/>
          <w:sz w:val="28"/>
          <w:szCs w:val="28"/>
        </w:rPr>
        <w:t>Белеебевский</w:t>
      </w:r>
      <w:r>
        <w:rPr>
          <w:rFonts w:ascii="Times New Roman" w:eastAsia="Times New Roman" w:hAnsi="Times New Roman" w:cs="Times New Roman"/>
          <w:sz w:val="28"/>
          <w:szCs w:val="28"/>
        </w:rPr>
        <w:t xml:space="preserve"> сыр </w:t>
      </w:r>
      <w:r>
        <w:rPr>
          <w:rFonts w:ascii="Times New Roman" w:eastAsia="Times New Roman" w:hAnsi="Times New Roman" w:cs="Times New Roman"/>
          <w:sz w:val="28"/>
          <w:szCs w:val="28"/>
        </w:rPr>
        <w:t>«Купеческий 52%» в кол</w:t>
      </w:r>
      <w:r>
        <w:rPr>
          <w:rFonts w:ascii="Times New Roman" w:eastAsia="Times New Roman" w:hAnsi="Times New Roman" w:cs="Times New Roman"/>
          <w:sz w:val="28"/>
          <w:szCs w:val="28"/>
        </w:rPr>
        <w:t>. 6</w:t>
      </w:r>
      <w:r>
        <w:rPr>
          <w:rFonts w:ascii="Times New Roman" w:eastAsia="Times New Roman" w:hAnsi="Times New Roman" w:cs="Times New Roman"/>
          <w:sz w:val="28"/>
          <w:szCs w:val="28"/>
        </w:rPr>
        <w:t xml:space="preserve"> штук; ветчина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Мираторг</w:t>
      </w:r>
      <w:r>
        <w:rPr>
          <w:rFonts w:ascii="Times New Roman" w:eastAsia="Times New Roman" w:hAnsi="Times New Roman" w:cs="Times New Roman"/>
          <w:sz w:val="28"/>
          <w:szCs w:val="28"/>
        </w:rPr>
        <w:t xml:space="preserve"> Ветчина для завтрака» в кол</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штуки; коньяк «Старый купаж 40%» в кол</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штуки; коньяк «Армянский трехлетний 40%» в кол</w:t>
      </w:r>
      <w:r>
        <w:rPr>
          <w:rFonts w:ascii="Times New Roman" w:eastAsia="Times New Roman" w:hAnsi="Times New Roman" w:cs="Times New Roman"/>
          <w:sz w:val="28"/>
          <w:szCs w:val="28"/>
        </w:rPr>
        <w:t>. 1</w:t>
      </w:r>
      <w:r>
        <w:rPr>
          <w:rFonts w:ascii="Times New Roman" w:eastAsia="Times New Roman" w:hAnsi="Times New Roman" w:cs="Times New Roman"/>
          <w:sz w:val="28"/>
          <w:szCs w:val="28"/>
        </w:rPr>
        <w:t xml:space="preserve"> штуки; колбаса «</w:t>
      </w:r>
      <w:r>
        <w:rPr>
          <w:rFonts w:ascii="Times New Roman" w:eastAsia="Times New Roman" w:hAnsi="Times New Roman" w:cs="Times New Roman"/>
          <w:sz w:val="28"/>
          <w:szCs w:val="28"/>
        </w:rPr>
        <w:t>Доктор</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тарод</w:t>
      </w:r>
      <w:r>
        <w:rPr>
          <w:rFonts w:ascii="Times New Roman" w:eastAsia="Times New Roman" w:hAnsi="Times New Roman" w:cs="Times New Roman"/>
          <w:sz w:val="28"/>
          <w:szCs w:val="28"/>
        </w:rPr>
        <w:t>» в кол</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штук; кофе «</w:t>
      </w:r>
      <w:r>
        <w:rPr>
          <w:rFonts w:ascii="Times New Roman" w:eastAsia="Times New Roman" w:hAnsi="Times New Roman" w:cs="Times New Roman"/>
          <w:sz w:val="28"/>
          <w:szCs w:val="28"/>
        </w:rPr>
        <w:t>JacobsMilicano</w:t>
      </w:r>
      <w:r>
        <w:rPr>
          <w:rFonts w:ascii="Times New Roman" w:eastAsia="Times New Roman" w:hAnsi="Times New Roman" w:cs="Times New Roman"/>
          <w:sz w:val="28"/>
          <w:szCs w:val="28"/>
        </w:rPr>
        <w:t>» в кол</w:t>
      </w:r>
      <w:r>
        <w:rPr>
          <w:rFonts w:ascii="Times New Roman" w:eastAsia="Times New Roman" w:hAnsi="Times New Roman" w:cs="Times New Roman"/>
          <w:sz w:val="28"/>
          <w:szCs w:val="28"/>
        </w:rPr>
        <w:t>. 2</w:t>
      </w:r>
      <w:r>
        <w:rPr>
          <w:rFonts w:ascii="Times New Roman" w:eastAsia="Times New Roman" w:hAnsi="Times New Roman" w:cs="Times New Roman"/>
          <w:sz w:val="28"/>
          <w:szCs w:val="28"/>
        </w:rPr>
        <w:t xml:space="preserve"> штук; колбаса «</w:t>
      </w:r>
      <w:r>
        <w:rPr>
          <w:rFonts w:ascii="Times New Roman" w:eastAsia="Times New Roman" w:hAnsi="Times New Roman" w:cs="Times New Roman"/>
          <w:sz w:val="28"/>
          <w:szCs w:val="28"/>
        </w:rPr>
        <w:t>Мираторг</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раковская</w:t>
      </w:r>
      <w:r>
        <w:rPr>
          <w:rFonts w:ascii="Times New Roman" w:eastAsia="Times New Roman" w:hAnsi="Times New Roman" w:cs="Times New Roman"/>
          <w:sz w:val="28"/>
          <w:szCs w:val="28"/>
        </w:rPr>
        <w:t>» в кол</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штуки; шоколадная паста «</w:t>
      </w:r>
      <w:r>
        <w:rPr>
          <w:rFonts w:ascii="Times New Roman" w:eastAsia="Times New Roman" w:hAnsi="Times New Roman" w:cs="Times New Roman"/>
          <w:sz w:val="28"/>
          <w:szCs w:val="28"/>
        </w:rPr>
        <w:t>Nutella</w:t>
      </w:r>
      <w:r>
        <w:rPr>
          <w:rFonts w:ascii="Times New Roman" w:eastAsia="Times New Roman" w:hAnsi="Times New Roman" w:cs="Times New Roman"/>
          <w:sz w:val="28"/>
          <w:szCs w:val="28"/>
        </w:rPr>
        <w:t>» в кол</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шту</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л.д.5-13)</w:t>
      </w:r>
      <w:r>
        <w:rPr>
          <w:rFonts w:ascii="Times New Roman" w:eastAsia="Times New Roman" w:hAnsi="Times New Roman" w:cs="Times New Roman"/>
          <w:b/>
          <w:bCs/>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-справкой представленной </w:t>
      </w:r>
      <w:r>
        <w:rPr>
          <w:rStyle w:val="cat-OrganizationNamegrp-71rplc-105"/>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о стоимости товаров, которых пытались похитить: сыр «Купеческий 52%» в кол</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штук, общей стоимостью 558 руб</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89 коп</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ветчину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Мираторг</w:t>
      </w:r>
      <w:r>
        <w:rPr>
          <w:rFonts w:ascii="Times New Roman" w:eastAsia="Times New Roman" w:hAnsi="Times New Roman" w:cs="Times New Roman"/>
          <w:sz w:val="28"/>
          <w:szCs w:val="28"/>
        </w:rPr>
        <w:t xml:space="preserve"> Ветчина для завтрака» в кол</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штуки, стоимостью 102 руб</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45 коп</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коньяк «Старый купаж 40%» в кол</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штуки, стоимостью 412 ру</w:t>
      </w:r>
      <w:r>
        <w:rPr>
          <w:rFonts w:ascii="Times New Roman" w:eastAsia="Times New Roman" w:hAnsi="Times New Roman" w:cs="Times New Roman"/>
          <w:sz w:val="28"/>
          <w:szCs w:val="28"/>
        </w:rPr>
        <w:t>б.</w:t>
      </w:r>
      <w:r>
        <w:rPr>
          <w:rFonts w:ascii="Times New Roman" w:eastAsia="Times New Roman" w:hAnsi="Times New Roman" w:cs="Times New Roman"/>
          <w:sz w:val="28"/>
          <w:szCs w:val="28"/>
        </w:rPr>
        <w:t xml:space="preserve"> 85 коп</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коньяк «Армянский трехлетний 40%» в кол</w:t>
      </w:r>
      <w:r>
        <w:rPr>
          <w:rFonts w:ascii="Times New Roman" w:eastAsia="Times New Roman" w:hAnsi="Times New Roman" w:cs="Times New Roman"/>
          <w:sz w:val="28"/>
          <w:szCs w:val="28"/>
        </w:rPr>
        <w:t>. 1</w:t>
      </w:r>
      <w:r>
        <w:rPr>
          <w:rFonts w:ascii="Times New Roman" w:eastAsia="Times New Roman" w:hAnsi="Times New Roman" w:cs="Times New Roman"/>
          <w:sz w:val="28"/>
          <w:szCs w:val="28"/>
        </w:rPr>
        <w:t xml:space="preserve"> штуки, стоимостью 375</w:t>
      </w:r>
      <w:r>
        <w:rPr>
          <w:rFonts w:ascii="Times New Roman" w:eastAsia="Times New Roman" w:hAnsi="Times New Roman" w:cs="Times New Roman"/>
          <w:sz w:val="28"/>
          <w:szCs w:val="28"/>
        </w:rPr>
        <w:t xml:space="preserve"> руб</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25 коп</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колбасу «</w:t>
      </w:r>
      <w:r>
        <w:rPr>
          <w:rFonts w:ascii="Times New Roman" w:eastAsia="Times New Roman" w:hAnsi="Times New Roman" w:cs="Times New Roman"/>
          <w:sz w:val="28"/>
          <w:szCs w:val="28"/>
        </w:rPr>
        <w:t>Доктор</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тарод</w:t>
      </w:r>
      <w:r>
        <w:rPr>
          <w:rFonts w:ascii="Times New Roman" w:eastAsia="Times New Roman" w:hAnsi="Times New Roman" w:cs="Times New Roman"/>
          <w:sz w:val="28"/>
          <w:szCs w:val="28"/>
        </w:rPr>
        <w:t>» в кол</w:t>
      </w:r>
      <w:r>
        <w:rPr>
          <w:rFonts w:ascii="Times New Roman" w:eastAsia="Times New Roman" w:hAnsi="Times New Roman" w:cs="Times New Roman"/>
          <w:sz w:val="28"/>
          <w:szCs w:val="28"/>
        </w:rPr>
        <w:t>. 2</w:t>
      </w:r>
      <w:r>
        <w:rPr>
          <w:rFonts w:ascii="Times New Roman" w:eastAsia="Times New Roman" w:hAnsi="Times New Roman" w:cs="Times New Roman"/>
          <w:sz w:val="28"/>
          <w:szCs w:val="28"/>
        </w:rPr>
        <w:t xml:space="preserve"> штук, общей стоимостью 173 руб</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25 коп</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кофе «</w:t>
      </w:r>
      <w:r>
        <w:rPr>
          <w:rFonts w:ascii="Times New Roman" w:eastAsia="Times New Roman" w:hAnsi="Times New Roman" w:cs="Times New Roman"/>
          <w:sz w:val="28"/>
          <w:szCs w:val="28"/>
        </w:rPr>
        <w:t>JacobsMilicano</w:t>
      </w:r>
      <w:r>
        <w:rPr>
          <w:rFonts w:ascii="Times New Roman" w:eastAsia="Times New Roman" w:hAnsi="Times New Roman" w:cs="Times New Roman"/>
          <w:sz w:val="28"/>
          <w:szCs w:val="28"/>
        </w:rPr>
        <w:t>» в кол</w:t>
      </w:r>
      <w:r>
        <w:rPr>
          <w:rFonts w:ascii="Times New Roman" w:eastAsia="Times New Roman" w:hAnsi="Times New Roman" w:cs="Times New Roman"/>
          <w:sz w:val="28"/>
          <w:szCs w:val="28"/>
        </w:rPr>
        <w:t>. 2</w:t>
      </w:r>
      <w:r>
        <w:rPr>
          <w:rFonts w:ascii="Times New Roman" w:eastAsia="Times New Roman" w:hAnsi="Times New Roman" w:cs="Times New Roman"/>
          <w:sz w:val="28"/>
          <w:szCs w:val="28"/>
        </w:rPr>
        <w:t xml:space="preserve"> штук общей стоимостью 310 руб</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42 коп</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колбасу «</w:t>
      </w:r>
      <w:r>
        <w:rPr>
          <w:rFonts w:ascii="Times New Roman" w:eastAsia="Times New Roman" w:hAnsi="Times New Roman" w:cs="Times New Roman"/>
          <w:sz w:val="28"/>
          <w:szCs w:val="28"/>
        </w:rPr>
        <w:t>МираторгКраковская</w:t>
      </w:r>
      <w:r>
        <w:rPr>
          <w:rFonts w:ascii="Times New Roman" w:eastAsia="Times New Roman" w:hAnsi="Times New Roman" w:cs="Times New Roman"/>
          <w:sz w:val="28"/>
          <w:szCs w:val="28"/>
        </w:rPr>
        <w:t>» в кол</w:t>
      </w:r>
      <w:r>
        <w:rPr>
          <w:rFonts w:ascii="Times New Roman" w:eastAsia="Times New Roman" w:hAnsi="Times New Roman" w:cs="Times New Roman"/>
          <w:sz w:val="28"/>
          <w:szCs w:val="28"/>
        </w:rPr>
        <w:t>. 1</w:t>
      </w:r>
      <w:r>
        <w:rPr>
          <w:rFonts w:ascii="Times New Roman" w:eastAsia="Times New Roman" w:hAnsi="Times New Roman" w:cs="Times New Roman"/>
          <w:sz w:val="28"/>
          <w:szCs w:val="28"/>
        </w:rPr>
        <w:t xml:space="preserve"> штуки стоимостью 142 руб</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26 коп</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шоколадная паста «</w:t>
      </w:r>
      <w:r>
        <w:rPr>
          <w:rFonts w:ascii="Times New Roman" w:eastAsia="Times New Roman" w:hAnsi="Times New Roman" w:cs="Times New Roman"/>
          <w:sz w:val="28"/>
          <w:szCs w:val="28"/>
        </w:rPr>
        <w:t>Nutella</w:t>
      </w:r>
      <w:r>
        <w:rPr>
          <w:rFonts w:ascii="Times New Roman" w:eastAsia="Times New Roman" w:hAnsi="Times New Roman" w:cs="Times New Roman"/>
          <w:sz w:val="28"/>
          <w:szCs w:val="28"/>
        </w:rPr>
        <w:t xml:space="preserve">» в количестве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штук, общей стоимостью 875 руб</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57 коп</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Общая сумма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возможно причиненного </w:t>
      </w:r>
      <w:r>
        <w:rPr>
          <w:rStyle w:val="cat-OrganizationNamegrp-71rplc-114"/>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ущерба составляет 2950 руб</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97 коп</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НДС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(л.д.15);</w:t>
      </w:r>
    </w:p>
    <w:p>
      <w:pPr>
        <w:spacing w:before="0" w:after="0"/>
        <w:ind w:firstLine="567"/>
        <w:jc w:val="both"/>
        <w:rPr>
          <w:sz w:val="28"/>
          <w:szCs w:val="28"/>
        </w:rPr>
      </w:pPr>
      <w:r>
        <w:rPr>
          <w:rFonts w:ascii="Times New Roman" w:eastAsia="Times New Roman" w:hAnsi="Times New Roman" w:cs="Times New Roman"/>
          <w:sz w:val="28"/>
          <w:szCs w:val="28"/>
        </w:rPr>
        <w:t>-товарно-транспортны</w:t>
      </w:r>
      <w:r>
        <w:rPr>
          <w:rFonts w:ascii="Times New Roman" w:eastAsia="Times New Roman" w:hAnsi="Times New Roman" w:cs="Times New Roman"/>
          <w:sz w:val="28"/>
          <w:szCs w:val="28"/>
        </w:rPr>
        <w:t>ми</w:t>
      </w:r>
      <w:r>
        <w:rPr>
          <w:rFonts w:ascii="Times New Roman" w:eastAsia="Times New Roman" w:hAnsi="Times New Roman" w:cs="Times New Roman"/>
          <w:sz w:val="28"/>
          <w:szCs w:val="28"/>
        </w:rPr>
        <w:t xml:space="preserve"> накладны</w:t>
      </w:r>
      <w:r>
        <w:rPr>
          <w:rFonts w:ascii="Times New Roman" w:eastAsia="Times New Roman" w:hAnsi="Times New Roman" w:cs="Times New Roman"/>
          <w:sz w:val="28"/>
          <w:szCs w:val="28"/>
        </w:rPr>
        <w:t>ми</w:t>
      </w:r>
      <w:r>
        <w:rPr>
          <w:rFonts w:ascii="Times New Roman" w:eastAsia="Times New Roman" w:hAnsi="Times New Roman" w:cs="Times New Roman"/>
          <w:sz w:val="28"/>
          <w:szCs w:val="28"/>
        </w:rPr>
        <w:t xml:space="preserve"> и счет</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фактуры на товары, которые пытались похитить, (л.д.16-30);</w:t>
      </w:r>
    </w:p>
    <w:p>
      <w:pPr>
        <w:spacing w:before="0" w:after="0"/>
        <w:ind w:firstLine="567"/>
        <w:jc w:val="both"/>
        <w:rPr>
          <w:sz w:val="28"/>
          <w:szCs w:val="28"/>
        </w:rPr>
      </w:pPr>
      <w:r>
        <w:rPr>
          <w:rFonts w:ascii="Times New Roman" w:eastAsia="Times New Roman" w:hAnsi="Times New Roman" w:cs="Times New Roman"/>
          <w:sz w:val="28"/>
          <w:szCs w:val="28"/>
        </w:rPr>
        <w:t xml:space="preserve">-протоколом осмотра места происшествия от </w:t>
      </w:r>
      <w:r>
        <w:rPr>
          <w:rStyle w:val="cat-Dategrp-34rplc-116"/>
          <w:rFonts w:ascii="Times New Roman" w:eastAsia="Times New Roman" w:hAnsi="Times New Roman" w:cs="Times New Roman"/>
          <w:sz w:val="28"/>
          <w:szCs w:val="28"/>
        </w:rPr>
        <w:t>дата</w:t>
      </w:r>
      <w:r>
        <w:rPr>
          <w:rFonts w:ascii="Times New Roman" w:eastAsia="Times New Roman" w:hAnsi="Times New Roman" w:cs="Times New Roman"/>
          <w:sz w:val="28"/>
          <w:szCs w:val="28"/>
        </w:rPr>
        <w:t>, в ходе которого произведен осмотр помещения магазина «Магнит»</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расположенного по адресу: РТ, </w:t>
      </w:r>
      <w:r>
        <w:rPr>
          <w:rStyle w:val="cat-Addressgrp-14rplc-11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ходе осмотра места происшествия был изъят </w:t>
      </w:r>
      <w:r>
        <w:rPr>
          <w:rFonts w:ascii="Times New Roman" w:eastAsia="Times New Roman" w:hAnsi="Times New Roman" w:cs="Times New Roman"/>
          <w:sz w:val="28"/>
          <w:szCs w:val="28"/>
        </w:rPr>
        <w:t>DVD</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R</w:t>
      </w:r>
      <w:r>
        <w:rPr>
          <w:rFonts w:ascii="Times New Roman" w:eastAsia="Times New Roman" w:hAnsi="Times New Roman" w:cs="Times New Roman"/>
          <w:sz w:val="28"/>
          <w:szCs w:val="28"/>
        </w:rPr>
        <w:t xml:space="preserve"> диск с видеозаписями от </w:t>
      </w:r>
      <w:r>
        <w:rPr>
          <w:rStyle w:val="cat-Dategrp-35rplc-118"/>
          <w:rFonts w:ascii="Times New Roman" w:eastAsia="Times New Roman" w:hAnsi="Times New Roman" w:cs="Times New Roman"/>
          <w:sz w:val="28"/>
          <w:szCs w:val="28"/>
        </w:rPr>
        <w:t>дата</w:t>
      </w:r>
      <w:r>
        <w:rPr>
          <w:rFonts w:ascii="Times New Roman" w:eastAsia="Times New Roman" w:hAnsi="Times New Roman" w:cs="Times New Roman"/>
          <w:sz w:val="28"/>
          <w:szCs w:val="28"/>
        </w:rPr>
        <w:t>(л.д.39-42);</w:t>
      </w:r>
    </w:p>
    <w:p>
      <w:pPr>
        <w:spacing w:before="0" w:after="0"/>
        <w:ind w:firstLine="567"/>
        <w:jc w:val="both"/>
        <w:rPr>
          <w:sz w:val="28"/>
          <w:szCs w:val="28"/>
        </w:rPr>
      </w:pPr>
      <w:r>
        <w:rPr>
          <w:rFonts w:ascii="Times New Roman" w:eastAsia="Times New Roman" w:hAnsi="Times New Roman" w:cs="Times New Roman"/>
          <w:sz w:val="28"/>
          <w:szCs w:val="28"/>
        </w:rPr>
        <w:t xml:space="preserve">-протоколом осмотра предметов от </w:t>
      </w:r>
      <w:r>
        <w:rPr>
          <w:rStyle w:val="cat-Dategrp-36rplc-1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произведен осмотр видеозаписей от </w:t>
      </w:r>
      <w:r>
        <w:rPr>
          <w:rStyle w:val="cat-Dategrp-33rplc-12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где зафиксировано, как </w:t>
      </w:r>
      <w:r>
        <w:rPr>
          <w:rFonts w:ascii="Times New Roman" w:eastAsia="Times New Roman" w:hAnsi="Times New Roman" w:cs="Times New Roman"/>
          <w:sz w:val="28"/>
          <w:szCs w:val="28"/>
        </w:rPr>
        <w:t>Бадретдинов</w:t>
      </w:r>
      <w:r>
        <w:rPr>
          <w:rFonts w:ascii="Times New Roman" w:eastAsia="Times New Roman" w:hAnsi="Times New Roman" w:cs="Times New Roman"/>
          <w:sz w:val="28"/>
          <w:szCs w:val="28"/>
        </w:rPr>
        <w:t xml:space="preserve"> Л.Л.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Dategrp-33rplc-122"/>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находясь в помещении магазина «Магнит» расположенного по </w:t>
      </w:r>
      <w:r>
        <w:rPr>
          <w:rFonts w:ascii="Times New Roman" w:eastAsia="Times New Roman" w:hAnsi="Times New Roman" w:cs="Times New Roman"/>
          <w:sz w:val="28"/>
          <w:szCs w:val="28"/>
        </w:rPr>
        <w:t>адресу:РТ</w:t>
      </w:r>
      <w:r>
        <w:rPr>
          <w:rFonts w:ascii="Times New Roman" w:eastAsia="Times New Roman" w:hAnsi="Times New Roman" w:cs="Times New Roman"/>
          <w:sz w:val="28"/>
          <w:szCs w:val="28"/>
        </w:rPr>
        <w:t xml:space="preserve">, </w:t>
      </w:r>
      <w:r>
        <w:rPr>
          <w:rStyle w:val="cat-Addressgrp-14rplc-12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набирает продукты, которые в последующем он попытается похитить. К протоколу осмотра предметов прилагается диск с видеозаписями от </w:t>
      </w:r>
      <w:r>
        <w:rPr>
          <w:rStyle w:val="cat-Dategrp-33rplc-12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фототаблиц</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(л.д.102-108);</w:t>
      </w:r>
    </w:p>
    <w:p>
      <w:pPr>
        <w:spacing w:before="0" w:after="0"/>
        <w:ind w:firstLine="567"/>
        <w:jc w:val="both"/>
        <w:rPr>
          <w:sz w:val="28"/>
          <w:szCs w:val="28"/>
        </w:rPr>
      </w:pPr>
      <w:r>
        <w:rPr>
          <w:rFonts w:ascii="Times New Roman" w:eastAsia="Times New Roman" w:hAnsi="Times New Roman" w:cs="Times New Roman"/>
          <w:b/>
          <w:bCs/>
          <w:sz w:val="28"/>
          <w:szCs w:val="28"/>
        </w:rPr>
        <w:t>-з</w:t>
      </w:r>
      <w:r>
        <w:rPr>
          <w:rFonts w:ascii="Times New Roman" w:eastAsia="Times New Roman" w:hAnsi="Times New Roman" w:cs="Times New Roman"/>
          <w:sz w:val="28"/>
          <w:szCs w:val="28"/>
        </w:rPr>
        <w:t xml:space="preserve">аключением судебно-психиатрических экспертов от </w:t>
      </w:r>
      <w:r>
        <w:rPr>
          <w:rStyle w:val="cat-Dategrp-37rplc-1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№1039, согласно которому: у </w:t>
      </w:r>
      <w:r>
        <w:rPr>
          <w:rFonts w:ascii="Times New Roman" w:eastAsia="Times New Roman" w:hAnsi="Times New Roman" w:cs="Times New Roman"/>
          <w:sz w:val="28"/>
          <w:szCs w:val="28"/>
        </w:rPr>
        <w:t>Бадретдинова</w:t>
      </w:r>
      <w:r>
        <w:rPr>
          <w:rFonts w:ascii="Times New Roman" w:eastAsia="Times New Roman" w:hAnsi="Times New Roman" w:cs="Times New Roman"/>
          <w:sz w:val="28"/>
          <w:szCs w:val="28"/>
        </w:rPr>
        <w:t xml:space="preserve"> Л.Л. обнаруживается в настоящее время и обнаруживался на момент совершения инкриминируемого ему деяния синдром зависимости от </w:t>
      </w:r>
      <w:r>
        <w:rPr>
          <w:rFonts w:ascii="Times New Roman" w:eastAsia="Times New Roman" w:hAnsi="Times New Roman" w:cs="Times New Roman"/>
          <w:sz w:val="28"/>
          <w:szCs w:val="28"/>
        </w:rPr>
        <w:t>опиоидов</w:t>
      </w:r>
      <w:r>
        <w:rPr>
          <w:rFonts w:ascii="Times New Roman" w:eastAsia="Times New Roman" w:hAnsi="Times New Roman" w:cs="Times New Roman"/>
          <w:sz w:val="28"/>
          <w:szCs w:val="28"/>
        </w:rPr>
        <w:t xml:space="preserve">, средняя стадия, активная зависимость. По своему психическому состоянию, на момент совершения инкриминируемого ему деяния, он мог осознавать фактический характер и общественную опасность своих действий и руководить ими. В настоящее время он так же может осознавать фактический характер своих действий и руководить ими, может правильно воспринимать обстоятельства, имеющие значение для дела и давать о них правильные показания. </w:t>
      </w:r>
      <w:r>
        <w:rPr>
          <w:rFonts w:ascii="Times New Roman" w:eastAsia="Times New Roman" w:hAnsi="Times New Roman" w:cs="Times New Roman"/>
          <w:sz w:val="28"/>
          <w:szCs w:val="28"/>
        </w:rPr>
        <w:t>Бадретдинов</w:t>
      </w:r>
      <w:r>
        <w:rPr>
          <w:rFonts w:ascii="Times New Roman" w:eastAsia="Times New Roman" w:hAnsi="Times New Roman" w:cs="Times New Roman"/>
          <w:sz w:val="28"/>
          <w:szCs w:val="28"/>
        </w:rPr>
        <w:t xml:space="preserve"> Л.Л. в принудительных мерах медицинского характера не нуждается, 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нуждается в прохождении курса лечения от наркомании и последующем наблюдении у нарколога по месту жительства. Лечение от наркомании не противопоказано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(л.д.112-114);</w:t>
      </w:r>
    </w:p>
    <w:p>
      <w:pPr>
        <w:spacing w:before="0" w:after="0"/>
        <w:ind w:firstLine="567"/>
        <w:jc w:val="both"/>
        <w:rPr>
          <w:sz w:val="28"/>
          <w:szCs w:val="28"/>
        </w:rPr>
      </w:pPr>
      <w:r>
        <w:rPr>
          <w:rFonts w:ascii="Times New Roman" w:eastAsia="Times New Roman" w:hAnsi="Times New Roman" w:cs="Times New Roman"/>
          <w:sz w:val="28"/>
          <w:szCs w:val="28"/>
        </w:rPr>
        <w:t xml:space="preserve">-заключением эксперта №191 от </w:t>
      </w:r>
      <w:r>
        <w:rPr>
          <w:rStyle w:val="cat-Dategrp-38rplc-12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след пальца руки наибольшими размерами 17х20 мм, откопированный на темную </w:t>
      </w:r>
      <w:r>
        <w:rPr>
          <w:rFonts w:ascii="Times New Roman" w:eastAsia="Times New Roman" w:hAnsi="Times New Roman" w:cs="Times New Roman"/>
          <w:sz w:val="28"/>
          <w:szCs w:val="28"/>
        </w:rPr>
        <w:t>дактопленку</w:t>
      </w:r>
      <w:r>
        <w:rPr>
          <w:rFonts w:ascii="Times New Roman" w:eastAsia="Times New Roman" w:hAnsi="Times New Roman" w:cs="Times New Roman"/>
          <w:sz w:val="28"/>
          <w:szCs w:val="28"/>
        </w:rPr>
        <w:t xml:space="preserve"> наибольшими размерами33х49 мм, с надписью « №1 – с поверхности бутылки «Армянский коньяк» 0,5 л» на оборотной стороне оставлен большим пальцем правой руки </w:t>
      </w:r>
      <w:r>
        <w:rPr>
          <w:rFonts w:ascii="Times New Roman" w:eastAsia="Times New Roman" w:hAnsi="Times New Roman" w:cs="Times New Roman"/>
          <w:sz w:val="28"/>
          <w:szCs w:val="28"/>
        </w:rPr>
        <w:t>Бадретдинова</w:t>
      </w:r>
      <w:r>
        <w:rPr>
          <w:rFonts w:ascii="Times New Roman" w:eastAsia="Times New Roman" w:hAnsi="Times New Roman" w:cs="Times New Roman"/>
          <w:sz w:val="28"/>
          <w:szCs w:val="28"/>
        </w:rPr>
        <w:t xml:space="preserve"> Л.Л.,</w:t>
      </w:r>
      <w:r>
        <w:rPr>
          <w:rFonts w:ascii="Times New Roman" w:eastAsia="Times New Roman" w:hAnsi="Times New Roman" w:cs="Times New Roman"/>
          <w:sz w:val="28"/>
          <w:szCs w:val="28"/>
        </w:rPr>
        <w:t xml:space="preserve"> след пальца руки наибольшими размерами 13х15 мм, откопированный на липкую ленту наибольшими размерами 42х45 мм, снадписью «4</w:t>
      </w:r>
      <w:r>
        <w:rPr>
          <w:rFonts w:ascii="Times New Roman" w:eastAsia="Times New Roman" w:hAnsi="Times New Roman" w:cs="Times New Roman"/>
          <w:sz w:val="28"/>
          <w:szCs w:val="28"/>
        </w:rPr>
        <w:t>- с поверхности банок кофе «</w:t>
      </w:r>
      <w:r>
        <w:rPr>
          <w:rFonts w:ascii="Times New Roman" w:eastAsia="Times New Roman" w:hAnsi="Times New Roman" w:cs="Times New Roman"/>
          <w:sz w:val="28"/>
          <w:szCs w:val="28"/>
        </w:rPr>
        <w:t>Jacobs</w:t>
      </w:r>
      <w:r>
        <w:rPr>
          <w:rFonts w:ascii="Times New Roman" w:eastAsia="Times New Roman" w:hAnsi="Times New Roman" w:cs="Times New Roman"/>
          <w:sz w:val="28"/>
          <w:szCs w:val="28"/>
        </w:rPr>
        <w:t>»» на оборотной стороне, оставлен безымянным пальцем правой руки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Бадертдинова</w:t>
      </w:r>
      <w:r>
        <w:rPr>
          <w:rFonts w:ascii="Times New Roman" w:eastAsia="Times New Roman" w:hAnsi="Times New Roman" w:cs="Times New Roman"/>
          <w:sz w:val="28"/>
          <w:szCs w:val="28"/>
        </w:rPr>
        <w:t xml:space="preserve"> Л.Л.; след пальца руки наибольшими размерами 22х32 мм, откопированный на липкую ленту наибольшими размерами 38х48 мм, с надписью «5- с поверхности банок кофе «</w:t>
      </w:r>
      <w:r>
        <w:rPr>
          <w:rFonts w:ascii="Times New Roman" w:eastAsia="Times New Roman" w:hAnsi="Times New Roman" w:cs="Times New Roman"/>
          <w:sz w:val="28"/>
          <w:szCs w:val="28"/>
        </w:rPr>
        <w:t>Jacobs</w:t>
      </w:r>
      <w:r>
        <w:rPr>
          <w:rFonts w:ascii="Times New Roman" w:eastAsia="Times New Roman" w:hAnsi="Times New Roman" w:cs="Times New Roman"/>
          <w:sz w:val="28"/>
          <w:szCs w:val="28"/>
        </w:rPr>
        <w:t>»» на оборотной стороне, оставлен большим пальцем правой руки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Бадретдинова</w:t>
      </w:r>
      <w:r>
        <w:rPr>
          <w:rFonts w:ascii="Times New Roman" w:eastAsia="Times New Roman" w:hAnsi="Times New Roman" w:cs="Times New Roman"/>
          <w:sz w:val="28"/>
          <w:szCs w:val="28"/>
        </w:rPr>
        <w:t xml:space="preserve"> Л.Л.; след пальца руки наибольшими размерами 12х15 мм, откопированный на липкую ленту наибольшими размерами 45х58 мм, с надписью «6-с поверхности банки пасты ореховой «</w:t>
      </w:r>
      <w:r>
        <w:rPr>
          <w:rFonts w:ascii="Times New Roman" w:eastAsia="Times New Roman" w:hAnsi="Times New Roman" w:cs="Times New Roman"/>
          <w:sz w:val="28"/>
          <w:szCs w:val="28"/>
        </w:rPr>
        <w:t>Nutella</w:t>
      </w:r>
      <w:r>
        <w:rPr>
          <w:rFonts w:ascii="Times New Roman" w:eastAsia="Times New Roman" w:hAnsi="Times New Roman" w:cs="Times New Roman"/>
          <w:sz w:val="28"/>
          <w:szCs w:val="28"/>
        </w:rPr>
        <w:t>»» на оборотной стороне, оставлен указательным пальцем левой руки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Бадретдинова</w:t>
      </w:r>
      <w:r>
        <w:rPr>
          <w:rFonts w:ascii="Times New Roman" w:eastAsia="Times New Roman" w:hAnsi="Times New Roman" w:cs="Times New Roman"/>
          <w:sz w:val="28"/>
          <w:szCs w:val="28"/>
        </w:rPr>
        <w:t xml:space="preserve"> Л.Л. -(л.д.120-126).</w:t>
      </w:r>
    </w:p>
    <w:p>
      <w:pPr>
        <w:spacing w:before="0" w:after="0"/>
        <w:ind w:firstLine="567"/>
        <w:jc w:val="both"/>
        <w:rPr>
          <w:sz w:val="28"/>
          <w:szCs w:val="28"/>
        </w:rPr>
      </w:pPr>
      <w:r>
        <w:rPr>
          <w:rFonts w:ascii="Times New Roman" w:eastAsia="Times New Roman" w:hAnsi="Times New Roman" w:cs="Times New Roman"/>
          <w:sz w:val="28"/>
          <w:szCs w:val="28"/>
        </w:rPr>
        <w:t xml:space="preserve">Суд, проанализировав совокупность представленных доказательств, считает, что вина </w:t>
      </w:r>
      <w:r>
        <w:rPr>
          <w:rFonts w:ascii="Times New Roman" w:eastAsia="Times New Roman" w:hAnsi="Times New Roman" w:cs="Times New Roman"/>
          <w:sz w:val="28"/>
          <w:szCs w:val="28"/>
        </w:rPr>
        <w:t>Бадретдинова</w:t>
      </w:r>
      <w:r>
        <w:rPr>
          <w:rFonts w:ascii="Times New Roman" w:eastAsia="Times New Roman" w:hAnsi="Times New Roman" w:cs="Times New Roman"/>
          <w:sz w:val="28"/>
          <w:szCs w:val="28"/>
        </w:rPr>
        <w:t xml:space="preserve"> Л.Л. в совершении инкриминируемого преступления подтверждена совокупностью исследованных по делу доказательств, собранных с соблюдением УПК РФ и признанных судом допустимыми.</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Письменные доказательства суд считает достоверными, допустимыми, соответствующими фактическим обстоятельствам дела, логичными, находит, что они согласуются друг с другом.</w:t>
      </w:r>
      <w:r>
        <w:rPr>
          <w:rFonts w:ascii="Times New Roman" w:eastAsia="Times New Roman" w:hAnsi="Times New Roman" w:cs="Times New Roman"/>
          <w:sz w:val="28"/>
          <w:szCs w:val="28"/>
        </w:rPr>
        <w:t> </w:t>
      </w:r>
    </w:p>
    <w:p>
      <w:pPr>
        <w:spacing w:before="0" w:after="0"/>
        <w:ind w:firstLine="567"/>
        <w:jc w:val="both"/>
        <w:rPr>
          <w:sz w:val="28"/>
          <w:szCs w:val="28"/>
        </w:rPr>
      </w:pPr>
      <w:r>
        <w:rPr>
          <w:rFonts w:ascii="Times New Roman" w:eastAsia="Times New Roman" w:hAnsi="Times New Roman" w:cs="Times New Roman"/>
          <w:sz w:val="28"/>
          <w:szCs w:val="28"/>
        </w:rPr>
        <w:t>Оценив в совокупности все доказательства по делу, суд полагает, что?вина?подсудимого в инкриминируемом ему деянии доказана полностью.?</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Суд квалифицирует действия </w:t>
      </w:r>
      <w:r>
        <w:rPr>
          <w:rFonts w:ascii="Times New Roman" w:eastAsia="Times New Roman" w:hAnsi="Times New Roman" w:cs="Times New Roman"/>
          <w:sz w:val="28"/>
          <w:szCs w:val="28"/>
        </w:rPr>
        <w:t>Бадретдинова</w:t>
      </w:r>
      <w:r>
        <w:rPr>
          <w:rFonts w:ascii="Times New Roman" w:eastAsia="Times New Roman" w:hAnsi="Times New Roman" w:cs="Times New Roman"/>
          <w:sz w:val="28"/>
          <w:szCs w:val="28"/>
        </w:rPr>
        <w:t xml:space="preserve"> Л.Л. по </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3ст</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1ст</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158УКРФ</w:t>
      </w:r>
      <w:r>
        <w:rPr>
          <w:rFonts w:ascii="Times New Roman" w:eastAsia="Times New Roman" w:hAnsi="Times New Roman" w:cs="Times New Roman"/>
          <w:sz w:val="28"/>
          <w:szCs w:val="28"/>
        </w:rPr>
        <w:t xml:space="preserve"> - покушение на кражу, то есть умышленные действия лица, непосредственно направленные на совершение тайного хищения чужого имущества, если при этом преступление не было доведено до конца по не зависящим от этого лица обстоятельствам.</w:t>
      </w:r>
    </w:p>
    <w:p>
      <w:pPr>
        <w:widowControl w:val="0"/>
        <w:spacing w:before="0" w:after="0"/>
        <w:jc w:val="both"/>
        <w:rPr>
          <w:sz w:val="28"/>
          <w:szCs w:val="28"/>
        </w:rPr>
      </w:pPr>
      <w:r>
        <w:rPr>
          <w:rFonts w:ascii="Times New Roman" w:eastAsia="Times New Roman" w:hAnsi="Times New Roman" w:cs="Times New Roman"/>
          <w:sz w:val="28"/>
          <w:szCs w:val="28"/>
        </w:rPr>
        <w:t>При назначении наказания суд учитывает характер и степень общественной опасности совершенного преступления, отнесенного в соответствии со ст. 15 Уголовного кодекса Российской Федерации к категории к небольшой тяжести, личность виновного, в том числе обстоятельства, смягчающие и отягчающие наказание, влияние назначенного наказания на исправление осужденного и условия жизни его семьи.</w:t>
      </w:r>
    </w:p>
    <w:p>
      <w:pPr>
        <w:widowControl w:val="0"/>
        <w:spacing w:before="0" w:after="0"/>
        <w:ind w:firstLine="567"/>
        <w:jc w:val="both"/>
        <w:rPr>
          <w:sz w:val="28"/>
          <w:szCs w:val="28"/>
        </w:rPr>
      </w:pPr>
      <w:r>
        <w:rPr>
          <w:rFonts w:ascii="Times New Roman" w:eastAsia="Times New Roman" w:hAnsi="Times New Roman" w:cs="Times New Roman"/>
          <w:sz w:val="28"/>
          <w:szCs w:val="28"/>
        </w:rPr>
        <w:t>Суд принимает во внимание возраст подсудимого, состояние здоровья, уровень образования, семейное положение, а также то, что он имеет место жительства, официально не трудоустроен,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учете у врача-психиатра</w:t>
      </w:r>
      <w:r>
        <w:rPr>
          <w:rFonts w:ascii="Times New Roman" w:eastAsia="Times New Roman" w:hAnsi="Times New Roman" w:cs="Times New Roman"/>
          <w:sz w:val="28"/>
          <w:szCs w:val="28"/>
        </w:rPr>
        <w:t xml:space="preserve"> не состоит</w:t>
      </w:r>
      <w:r>
        <w:rPr>
          <w:rFonts w:ascii="Times New Roman" w:eastAsia="Times New Roman" w:hAnsi="Times New Roman" w:cs="Times New Roman"/>
          <w:sz w:val="28"/>
          <w:szCs w:val="28"/>
        </w:rPr>
        <w:t xml:space="preserve">, состоит на «Д» учете с </w:t>
      </w:r>
      <w:r>
        <w:rPr>
          <w:rStyle w:val="cat-Dategrp-39rplc-13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у врача-нарколога с диагнозом «Синдром зависимости </w:t>
      </w:r>
      <w:r>
        <w:rPr>
          <w:rFonts w:ascii="Times New Roman" w:eastAsia="Times New Roman" w:hAnsi="Times New Roman" w:cs="Times New Roman"/>
          <w:sz w:val="28"/>
          <w:szCs w:val="28"/>
        </w:rPr>
        <w:t>от</w:t>
      </w:r>
      <w:r>
        <w:rPr>
          <w:rFonts w:ascii="Times New Roman" w:eastAsia="Times New Roman" w:hAnsi="Times New Roman" w:cs="Times New Roman"/>
          <w:sz w:val="28"/>
          <w:szCs w:val="28"/>
        </w:rPr>
        <w:t>опиоидов</w:t>
      </w:r>
      <w:r>
        <w:rPr>
          <w:rFonts w:ascii="Times New Roman" w:eastAsia="Times New Roman" w:hAnsi="Times New Roman" w:cs="Times New Roman"/>
          <w:sz w:val="28"/>
          <w:szCs w:val="28"/>
        </w:rPr>
        <w:t>», ранее судим.</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В соответствии с п. "и" ч. 1 ст. 61 Уголовного кодекса Российской Федерации в качестве обстоятельств, смягчающих наказание </w:t>
      </w:r>
      <w:r>
        <w:rPr>
          <w:rFonts w:ascii="Times New Roman" w:eastAsia="Times New Roman" w:hAnsi="Times New Roman" w:cs="Times New Roman"/>
          <w:sz w:val="28"/>
          <w:szCs w:val="28"/>
        </w:rPr>
        <w:t>Бадретдинова</w:t>
      </w:r>
      <w:r>
        <w:rPr>
          <w:rFonts w:ascii="Times New Roman" w:eastAsia="Times New Roman" w:hAnsi="Times New Roman" w:cs="Times New Roman"/>
          <w:sz w:val="28"/>
          <w:szCs w:val="28"/>
        </w:rPr>
        <w:t xml:space="preserve"> Л.Л.</w:t>
      </w:r>
      <w:r>
        <w:rPr>
          <w:rFonts w:ascii="Times New Roman" w:eastAsia="Times New Roman" w:hAnsi="Times New Roman" w:cs="Times New Roman"/>
          <w:sz w:val="28"/>
          <w:szCs w:val="28"/>
        </w:rPr>
        <w:t>, суд признает: явк</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с повинной</w:t>
      </w:r>
      <w:r>
        <w:rPr>
          <w:rFonts w:ascii="Times New Roman" w:eastAsia="Times New Roman" w:hAnsi="Times New Roman" w:cs="Times New Roman"/>
          <w:sz w:val="28"/>
          <w:szCs w:val="28"/>
        </w:rPr>
        <w:t>.</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Кроме того, на основании ч. 2 ст. 61 Уголовного кодекса Российской Федерации суд учитывает в качестве указанных обстоятельств: признание вины, раскаяние в содеянном, состояние здоровья </w:t>
      </w:r>
      <w:r>
        <w:rPr>
          <w:rFonts w:ascii="Times New Roman" w:eastAsia="Times New Roman" w:hAnsi="Times New Roman" w:cs="Times New Roman"/>
          <w:sz w:val="28"/>
          <w:szCs w:val="28"/>
        </w:rPr>
        <w:t>Бадретдинова</w:t>
      </w:r>
      <w:r>
        <w:rPr>
          <w:rFonts w:ascii="Times New Roman" w:eastAsia="Times New Roman" w:hAnsi="Times New Roman" w:cs="Times New Roman"/>
          <w:sz w:val="28"/>
          <w:szCs w:val="28"/>
        </w:rPr>
        <w:t xml:space="preserve"> Л.Л.</w:t>
      </w:r>
      <w:r>
        <w:rPr>
          <w:rFonts w:ascii="Times New Roman" w:eastAsia="Times New Roman" w:hAnsi="Times New Roman" w:cs="Times New Roman"/>
          <w:sz w:val="28"/>
          <w:szCs w:val="28"/>
        </w:rPr>
        <w:t xml:space="preserve"> и его родственников.</w:t>
      </w:r>
    </w:p>
    <w:p>
      <w:pPr>
        <w:widowControl w:val="0"/>
        <w:spacing w:before="0" w:after="0"/>
        <w:ind w:firstLine="567"/>
        <w:jc w:val="both"/>
        <w:rPr>
          <w:sz w:val="28"/>
          <w:szCs w:val="28"/>
        </w:rPr>
      </w:pPr>
      <w:r>
        <w:rPr>
          <w:rFonts w:ascii="Times New Roman" w:eastAsia="Times New Roman" w:hAnsi="Times New Roman" w:cs="Times New Roman"/>
          <w:sz w:val="28"/>
          <w:szCs w:val="28"/>
        </w:rPr>
        <w:t>Суд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также учитывает, что 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способствовал раскрытию и расследованию преступления путем дачи признательных показаний в ходе производства предварительного расследования.</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Согласно ч. 1 ст. 18, п. "а" ч. 1 ст. 63 Уголовного кодекса Российской Федерации суд признает в качестве обстоятельства, отягчающего наказание </w:t>
      </w:r>
      <w:r>
        <w:rPr>
          <w:rFonts w:ascii="Times New Roman" w:eastAsia="Times New Roman" w:hAnsi="Times New Roman" w:cs="Times New Roman"/>
          <w:sz w:val="28"/>
          <w:szCs w:val="28"/>
        </w:rPr>
        <w:t>Бадретдинова</w:t>
      </w:r>
      <w:r>
        <w:rPr>
          <w:rFonts w:ascii="Times New Roman" w:eastAsia="Times New Roman" w:hAnsi="Times New Roman" w:cs="Times New Roman"/>
          <w:sz w:val="28"/>
          <w:szCs w:val="28"/>
        </w:rPr>
        <w:t xml:space="preserve"> Л.Л.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рецидив преступлений</w:t>
      </w:r>
      <w:r>
        <w:rPr>
          <w:rFonts w:ascii="Times New Roman" w:eastAsia="Times New Roman" w:hAnsi="Times New Roman" w:cs="Times New Roman"/>
          <w:sz w:val="28"/>
          <w:szCs w:val="28"/>
        </w:rPr>
        <w:t>.</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Учитывая изложенное, данные о личности подсудимого, а также исходя из принципов справедливости и разумности, суд приходит к выводу о том, что для достижения целей наказания, исправление </w:t>
      </w:r>
      <w:r>
        <w:rPr>
          <w:rFonts w:ascii="Times New Roman" w:eastAsia="Times New Roman" w:hAnsi="Times New Roman" w:cs="Times New Roman"/>
          <w:sz w:val="28"/>
          <w:szCs w:val="28"/>
        </w:rPr>
        <w:t>Бадр</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тдинова</w:t>
      </w:r>
      <w:r>
        <w:rPr>
          <w:rFonts w:ascii="Times New Roman" w:eastAsia="Times New Roman" w:hAnsi="Times New Roman" w:cs="Times New Roman"/>
          <w:sz w:val="28"/>
          <w:szCs w:val="28"/>
        </w:rPr>
        <w:t xml:space="preserve"> Л.Л.</w:t>
      </w:r>
      <w:r>
        <w:rPr>
          <w:rFonts w:ascii="Times New Roman" w:eastAsia="Times New Roman" w:hAnsi="Times New Roman" w:cs="Times New Roman"/>
          <w:sz w:val="28"/>
          <w:szCs w:val="28"/>
        </w:rPr>
        <w:t xml:space="preserve"> не возможно без изоляции от общества. Наказание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совершенн</w:t>
      </w:r>
      <w:r>
        <w:rPr>
          <w:rFonts w:ascii="Times New Roman" w:eastAsia="Times New Roman" w:hAnsi="Times New Roman" w:cs="Times New Roman"/>
          <w:sz w:val="28"/>
          <w:szCs w:val="28"/>
        </w:rPr>
        <w:t>ое</w:t>
      </w:r>
      <w:r>
        <w:rPr>
          <w:rFonts w:ascii="Times New Roman" w:eastAsia="Times New Roman" w:hAnsi="Times New Roman" w:cs="Times New Roman"/>
          <w:sz w:val="28"/>
          <w:szCs w:val="28"/>
        </w:rPr>
        <w:t xml:space="preserve"> им преступлени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может и должно быть назначено в виде лишения свободы на определенный срок, а иным образом исправление осужденного достигнуто быть не может.</w:t>
      </w:r>
    </w:p>
    <w:p>
      <w:pPr>
        <w:widowControl w:val="0"/>
        <w:spacing w:before="0" w:after="0"/>
        <w:ind w:firstLine="567"/>
        <w:jc w:val="both"/>
        <w:rPr>
          <w:sz w:val="28"/>
          <w:szCs w:val="28"/>
        </w:rPr>
      </w:pPr>
      <w:r>
        <w:rPr>
          <w:rFonts w:ascii="Times New Roman" w:eastAsia="Times New Roman" w:hAnsi="Times New Roman" w:cs="Times New Roman"/>
          <w:sz w:val="28"/>
          <w:szCs w:val="28"/>
        </w:rPr>
        <w:t>Бадретдинов</w:t>
      </w:r>
      <w:r>
        <w:rPr>
          <w:rFonts w:ascii="Times New Roman" w:eastAsia="Times New Roman" w:hAnsi="Times New Roman" w:cs="Times New Roman"/>
          <w:sz w:val="28"/>
          <w:szCs w:val="28"/>
        </w:rPr>
        <w:t xml:space="preserve"> Л.Л.</w:t>
      </w:r>
      <w:r>
        <w:rPr>
          <w:rFonts w:ascii="Times New Roman" w:eastAsia="Times New Roman" w:hAnsi="Times New Roman" w:cs="Times New Roman"/>
          <w:sz w:val="28"/>
          <w:szCs w:val="28"/>
        </w:rPr>
        <w:t xml:space="preserve"> на протяжении длительного времени осуществлял преступную деятельность, что свидетельствует о его стойкой направленности на совершение преступлений.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Учитывая характер и степень общественной опасности совершенных преступлений, данные о личности </w:t>
      </w:r>
      <w:r>
        <w:rPr>
          <w:rFonts w:ascii="Times New Roman" w:eastAsia="Times New Roman" w:hAnsi="Times New Roman" w:cs="Times New Roman"/>
          <w:sz w:val="28"/>
          <w:szCs w:val="28"/>
        </w:rPr>
        <w:t>Бадретдинова</w:t>
      </w:r>
      <w:r>
        <w:rPr>
          <w:rFonts w:ascii="Times New Roman" w:eastAsia="Times New Roman" w:hAnsi="Times New Roman" w:cs="Times New Roman"/>
          <w:sz w:val="28"/>
          <w:szCs w:val="28"/>
        </w:rPr>
        <w:t xml:space="preserve"> Л.Л.</w:t>
      </w:r>
      <w:r>
        <w:rPr>
          <w:rFonts w:ascii="Times New Roman" w:eastAsia="Times New Roman" w:hAnsi="Times New Roman" w:cs="Times New Roman"/>
          <w:sz w:val="28"/>
          <w:szCs w:val="28"/>
        </w:rPr>
        <w:t xml:space="preserve">, смягчающие и отягчающие обстоятельства, влияние назначенного наказания на его </w:t>
      </w:r>
      <w:r>
        <w:rPr>
          <w:rFonts w:ascii="Times New Roman" w:eastAsia="Times New Roman" w:hAnsi="Times New Roman" w:cs="Times New Roman"/>
          <w:sz w:val="28"/>
          <w:szCs w:val="28"/>
        </w:rPr>
        <w:t xml:space="preserve">исправление и на условия жизни его семьи, наличие на момент совершения </w:t>
      </w:r>
      <w:r>
        <w:rPr>
          <w:rFonts w:ascii="Times New Roman" w:eastAsia="Times New Roman" w:hAnsi="Times New Roman" w:cs="Times New Roman"/>
          <w:sz w:val="28"/>
          <w:szCs w:val="28"/>
        </w:rPr>
        <w:t>преступлений</w:t>
      </w:r>
      <w:r>
        <w:rPr>
          <w:rFonts w:ascii="Times New Roman" w:eastAsia="Times New Roman" w:hAnsi="Times New Roman" w:cs="Times New Roman"/>
          <w:sz w:val="28"/>
          <w:szCs w:val="28"/>
        </w:rPr>
        <w:t xml:space="preserve"> не погашенных судимостей, а также то, что ранее назначенные наказания по предыдущим приговорам не оказали на него должного влияния и он вновь совершил преступлени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суд считает обоснованным и справедливым назначить ему наказание в виде лишения свободы.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азначение </w:t>
      </w:r>
      <w:r>
        <w:rPr>
          <w:rFonts w:ascii="Times New Roman" w:eastAsia="Times New Roman" w:hAnsi="Times New Roman" w:cs="Times New Roman"/>
          <w:sz w:val="28"/>
          <w:szCs w:val="28"/>
        </w:rPr>
        <w:t>Бадретдинову</w:t>
      </w:r>
      <w:r>
        <w:rPr>
          <w:rFonts w:ascii="Times New Roman" w:eastAsia="Times New Roman" w:hAnsi="Times New Roman" w:cs="Times New Roman"/>
          <w:sz w:val="28"/>
          <w:szCs w:val="28"/>
        </w:rPr>
        <w:t xml:space="preserve"> Л.Л.</w:t>
      </w:r>
      <w:r>
        <w:rPr>
          <w:rFonts w:ascii="Times New Roman" w:eastAsia="Times New Roman" w:hAnsi="Times New Roman" w:cs="Times New Roman"/>
          <w:sz w:val="28"/>
          <w:szCs w:val="28"/>
        </w:rPr>
        <w:t xml:space="preserve"> иного менее строгого вида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учетом образа его жизни, может повлечь уклонение от отбывания и не достижение целей наказания.</w:t>
      </w:r>
    </w:p>
    <w:p>
      <w:pPr>
        <w:widowControl w:val="0"/>
        <w:spacing w:before="0" w:after="0"/>
        <w:ind w:firstLine="567"/>
        <w:jc w:val="both"/>
        <w:rPr>
          <w:sz w:val="28"/>
          <w:szCs w:val="28"/>
        </w:rPr>
      </w:pPr>
      <w:r>
        <w:rPr>
          <w:rFonts w:ascii="Times New Roman" w:eastAsia="Times New Roman" w:hAnsi="Times New Roman" w:cs="Times New Roman"/>
          <w:sz w:val="28"/>
          <w:szCs w:val="28"/>
        </w:rPr>
        <w:t>С учетом фактических обстоятельств преступлени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и степени </w:t>
      </w:r>
      <w:r>
        <w:rPr>
          <w:rFonts w:ascii="Times New Roman" w:eastAsia="Times New Roman" w:hAnsi="Times New Roman" w:cs="Times New Roman"/>
          <w:sz w:val="28"/>
          <w:szCs w:val="28"/>
        </w:rPr>
        <w:t>его</w:t>
      </w:r>
      <w:r>
        <w:rPr>
          <w:rFonts w:ascii="Times New Roman" w:eastAsia="Times New Roman" w:hAnsi="Times New Roman" w:cs="Times New Roman"/>
          <w:sz w:val="28"/>
          <w:szCs w:val="28"/>
        </w:rPr>
        <w:t xml:space="preserve"> общественной опасности, судом не усматривается оснований для применения к подсудимому положений ст. ст. 64, 73 Уголовного кодекса Российской Федерации, о назначении наказаний ниже установленного предела или условно, а также изменения категории преступлений на менее тяжкие, в соответствии с ч. 6 ст. 15 названного кодекса.</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Местом отбывания наказания в виде лишения свободы </w:t>
      </w:r>
      <w:r>
        <w:rPr>
          <w:rFonts w:ascii="Times New Roman" w:eastAsia="Times New Roman" w:hAnsi="Times New Roman" w:cs="Times New Roman"/>
          <w:sz w:val="28"/>
          <w:szCs w:val="28"/>
        </w:rPr>
        <w:t>Бадретдинова</w:t>
      </w:r>
      <w:r>
        <w:rPr>
          <w:rFonts w:ascii="Times New Roman" w:eastAsia="Times New Roman" w:hAnsi="Times New Roman" w:cs="Times New Roman"/>
          <w:sz w:val="28"/>
          <w:szCs w:val="28"/>
        </w:rPr>
        <w:t xml:space="preserve"> Л.Л.</w:t>
      </w:r>
      <w:r>
        <w:rPr>
          <w:rFonts w:ascii="Times New Roman" w:eastAsia="Times New Roman" w:hAnsi="Times New Roman" w:cs="Times New Roman"/>
          <w:sz w:val="28"/>
          <w:szCs w:val="28"/>
        </w:rPr>
        <w:t xml:space="preserve"> следует определить в соответствии с п. "в" ч. 1 ст. 58 Уголовного кодекса Российской Федерации исправительную колонию строгого режима, как осужденному при рецидиве преступлений, ранее отбывавшему лишение свободы.</w:t>
      </w:r>
    </w:p>
    <w:p>
      <w:pPr>
        <w:widowControl w:val="0"/>
        <w:spacing w:before="0" w:after="0"/>
        <w:ind w:firstLine="567"/>
        <w:jc w:val="both"/>
        <w:rPr>
          <w:sz w:val="28"/>
          <w:szCs w:val="28"/>
        </w:rPr>
      </w:pPr>
      <w:r>
        <w:rPr>
          <w:rFonts w:ascii="Times New Roman" w:eastAsia="Times New Roman" w:hAnsi="Times New Roman" w:cs="Times New Roman"/>
          <w:sz w:val="28"/>
          <w:szCs w:val="28"/>
        </w:rPr>
        <w:t>В срок наказания следует засчитать время нахождения подсудимого под стражей по данному уголовному делу с учетом правил, установленных ст. 72 Уголовного кодекса Российской Федерации.</w:t>
      </w:r>
    </w:p>
    <w:p>
      <w:pPr>
        <w:spacing w:before="0" w:after="0"/>
        <w:ind w:firstLine="567"/>
        <w:jc w:val="both"/>
        <w:rPr>
          <w:sz w:val="28"/>
          <w:szCs w:val="28"/>
        </w:rPr>
      </w:pPr>
      <w:r>
        <w:rPr>
          <w:rFonts w:ascii="Times New Roman" w:eastAsia="Times New Roman" w:hAnsi="Times New Roman" w:cs="Times New Roman"/>
          <w:sz w:val="28"/>
          <w:szCs w:val="28"/>
        </w:rPr>
        <w:t xml:space="preserve">Из заключения судебно-психиатрических экспертов № 1039 от </w:t>
      </w:r>
      <w:r>
        <w:rPr>
          <w:rStyle w:val="cat-Dategrp-40rplc-14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исследованного в судебном заседании судом первой инстанции, усматривается, что у </w:t>
      </w:r>
      <w:r>
        <w:rPr>
          <w:rFonts w:ascii="Times New Roman" w:eastAsia="Times New Roman" w:hAnsi="Times New Roman" w:cs="Times New Roman"/>
          <w:sz w:val="28"/>
          <w:szCs w:val="28"/>
        </w:rPr>
        <w:t>Бадретдинова</w:t>
      </w:r>
      <w:r>
        <w:rPr>
          <w:rFonts w:ascii="Times New Roman" w:eastAsia="Times New Roman" w:hAnsi="Times New Roman" w:cs="Times New Roman"/>
          <w:sz w:val="28"/>
          <w:szCs w:val="28"/>
        </w:rPr>
        <w:t xml:space="preserve"> Л.Л. обнаруживался на момент совершения инкриминируемого ему деяния Синдром зависимости от апиоидов, средняя стадия, активная зависимости, нуждается в прохождении курса лечения от наркомании и последующем наблюдении у нарколога. </w:t>
      </w:r>
      <w:r>
        <w:rPr>
          <w:rFonts w:ascii="Times New Roman" w:eastAsia="Times New Roman" w:hAnsi="Times New Roman" w:cs="Times New Roman"/>
          <w:sz w:val="28"/>
          <w:szCs w:val="28"/>
        </w:rPr>
        <w:t>Оснований для возложения на осужденного обязанности пройти лечение от наркомании у суда не име</w:t>
      </w:r>
      <w:r>
        <w:rPr>
          <w:rFonts w:ascii="Times New Roman" w:eastAsia="Times New Roman" w:hAnsi="Times New Roman" w:cs="Times New Roman"/>
          <w:sz w:val="28"/>
          <w:szCs w:val="28"/>
        </w:rPr>
        <w:t>ется</w:t>
      </w:r>
      <w:r>
        <w:rPr>
          <w:rFonts w:ascii="Times New Roman" w:eastAsia="Times New Roman" w:hAnsi="Times New Roman" w:cs="Times New Roman"/>
          <w:sz w:val="28"/>
          <w:szCs w:val="28"/>
        </w:rPr>
        <w:t xml:space="preserve">, поскольку в соответствии со </w:t>
      </w:r>
      <w:hyperlink r:id="rId4" w:history="1">
        <w:r>
          <w:rPr>
            <w:rFonts w:ascii="Times New Roman" w:eastAsia="Times New Roman" w:hAnsi="Times New Roman" w:cs="Times New Roman"/>
            <w:color w:val="0000EE"/>
            <w:sz w:val="28"/>
            <w:szCs w:val="28"/>
          </w:rPr>
          <w:t>ст. 72.1</w:t>
        </w:r>
      </w:hyperlink>
      <w:r>
        <w:rPr>
          <w:rFonts w:ascii="Times New Roman" w:eastAsia="Times New Roman" w:hAnsi="Times New Roman" w:cs="Times New Roman"/>
          <w:sz w:val="28"/>
          <w:szCs w:val="28"/>
        </w:rPr>
        <w:t xml:space="preserve"> УК РФ данная обязанность может быть возложена на осужденного только в случае назначения ему наказания, не связанного с лишением свободы.</w:t>
      </w:r>
    </w:p>
    <w:p>
      <w:pPr>
        <w:widowControl w:val="0"/>
        <w:spacing w:before="0" w:after="0"/>
        <w:ind w:firstLine="567"/>
        <w:jc w:val="both"/>
        <w:rPr>
          <w:sz w:val="28"/>
          <w:szCs w:val="28"/>
        </w:rPr>
      </w:pPr>
      <w:r>
        <w:rPr>
          <w:rFonts w:ascii="Times New Roman" w:eastAsia="Times New Roman" w:hAnsi="Times New Roman" w:cs="Times New Roman"/>
          <w:sz w:val="28"/>
          <w:szCs w:val="28"/>
        </w:rPr>
        <w:t>Гражданский иск по делу не заявлен.</w:t>
      </w:r>
    </w:p>
    <w:p>
      <w:pPr>
        <w:spacing w:before="0" w:after="0"/>
        <w:ind w:firstLine="567"/>
        <w:jc w:val="both"/>
        <w:rPr>
          <w:sz w:val="28"/>
          <w:szCs w:val="28"/>
        </w:rPr>
      </w:pPr>
      <w:r>
        <w:rPr>
          <w:rFonts w:ascii="Times New Roman" w:eastAsia="Times New Roman" w:hAnsi="Times New Roman" w:cs="Times New Roman"/>
          <w:sz w:val="28"/>
          <w:szCs w:val="28"/>
        </w:rPr>
        <w:t>Вопрос о возмещении процессуальных издержек по делу за участие адвоката по назначению суда разрешается судом отдельным постановлением.</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На основании изложенного и руководствуясь </w:t>
      </w:r>
      <w:r>
        <w:rPr>
          <w:rStyle w:val="cat-Addressgrp-15rplc-14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кодекса Российской Федерации, суд</w:t>
      </w:r>
    </w:p>
    <w:p>
      <w:pPr>
        <w:widowControl w:val="0"/>
        <w:spacing w:before="0" w:after="0"/>
        <w:ind w:firstLine="567"/>
        <w:jc w:val="both"/>
        <w:rPr>
          <w:sz w:val="28"/>
          <w:szCs w:val="28"/>
        </w:rPr>
      </w:pPr>
    </w:p>
    <w:p>
      <w:pPr>
        <w:widowControl w:val="0"/>
        <w:spacing w:before="0" w:after="0"/>
        <w:jc w:val="center"/>
        <w:rPr>
          <w:sz w:val="28"/>
          <w:szCs w:val="28"/>
        </w:rPr>
      </w:pPr>
      <w:r>
        <w:rPr>
          <w:rFonts w:ascii="Times New Roman" w:eastAsia="Times New Roman" w:hAnsi="Times New Roman" w:cs="Times New Roman"/>
          <w:sz w:val="28"/>
          <w:szCs w:val="28"/>
        </w:rPr>
        <w:t>приговорил:</w:t>
      </w:r>
    </w:p>
    <w:p>
      <w:pPr>
        <w:widowControl w:val="0"/>
        <w:spacing w:before="0" w:after="0"/>
        <w:ind w:firstLine="540"/>
        <w:jc w:val="both"/>
        <w:rPr>
          <w:sz w:val="28"/>
          <w:szCs w:val="28"/>
        </w:rPr>
      </w:pPr>
      <w:r>
        <w:rPr>
          <w:rFonts w:ascii="Times New Roman" w:eastAsia="Times New Roman" w:hAnsi="Times New Roman" w:cs="Times New Roman"/>
          <w:sz w:val="28"/>
          <w:szCs w:val="28"/>
        </w:rPr>
        <w:t>Бадретдинова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Ленара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Лукмановича</w:t>
      </w:r>
      <w:r>
        <w:rPr>
          <w:rFonts w:ascii="Times New Roman" w:eastAsia="Times New Roman" w:hAnsi="Times New Roman" w:cs="Times New Roman"/>
          <w:sz w:val="28"/>
          <w:szCs w:val="28"/>
        </w:rPr>
        <w:t xml:space="preserve"> признать виновным в совершении преступлени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предусмотренн</w:t>
      </w:r>
      <w:r>
        <w:rPr>
          <w:rFonts w:ascii="Times New Roman" w:eastAsia="Times New Roman" w:hAnsi="Times New Roman" w:cs="Times New Roman"/>
          <w:sz w:val="28"/>
          <w:szCs w:val="28"/>
        </w:rPr>
        <w:t xml:space="preserve">ого </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.3-ст. 30 -</w:t>
      </w:r>
      <w:r>
        <w:rPr>
          <w:rFonts w:ascii="Times New Roman" w:eastAsia="Times New Roman" w:hAnsi="Times New Roman" w:cs="Times New Roman"/>
          <w:sz w:val="28"/>
          <w:szCs w:val="28"/>
        </w:rPr>
        <w:t xml:space="preserve">ч. 1 ст. 158 УК РФ, и назначить ему наказание в виде лишения свободы на срок </w:t>
      </w:r>
      <w:r>
        <w:rPr>
          <w:rFonts w:ascii="Times New Roman" w:eastAsia="Times New Roman" w:hAnsi="Times New Roman" w:cs="Times New Roman"/>
          <w:sz w:val="28"/>
          <w:szCs w:val="28"/>
        </w:rPr>
        <w:t>8 (восемь) месяцев</w:t>
      </w:r>
      <w:r>
        <w:rPr>
          <w:rFonts w:ascii="Times New Roman" w:eastAsia="Times New Roman" w:hAnsi="Times New Roman" w:cs="Times New Roman"/>
          <w:sz w:val="28"/>
          <w:szCs w:val="28"/>
        </w:rPr>
        <w:t xml:space="preserve"> с отбыванием наказания в исправительной колонии </w:t>
      </w:r>
      <w:r>
        <w:rPr>
          <w:rFonts w:ascii="Times New Roman" w:eastAsia="Times New Roman" w:hAnsi="Times New Roman" w:cs="Times New Roman"/>
          <w:sz w:val="28"/>
          <w:szCs w:val="28"/>
        </w:rPr>
        <w:t>строгого</w:t>
      </w:r>
      <w:r>
        <w:rPr>
          <w:rFonts w:ascii="Times New Roman" w:eastAsia="Times New Roman" w:hAnsi="Times New Roman" w:cs="Times New Roman"/>
          <w:sz w:val="28"/>
          <w:szCs w:val="28"/>
        </w:rPr>
        <w:t xml:space="preserve"> режима.</w:t>
      </w:r>
    </w:p>
    <w:p>
      <w:pPr>
        <w:widowControl w:val="0"/>
        <w:spacing w:before="0" w:after="0"/>
        <w:ind w:firstLine="540"/>
        <w:jc w:val="both"/>
        <w:rPr>
          <w:sz w:val="28"/>
          <w:szCs w:val="28"/>
        </w:rPr>
      </w:pPr>
      <w:r>
        <w:rPr>
          <w:rFonts w:ascii="Times New Roman" w:eastAsia="Times New Roman" w:hAnsi="Times New Roman" w:cs="Times New Roman"/>
          <w:sz w:val="28"/>
          <w:szCs w:val="28"/>
        </w:rPr>
        <w:t xml:space="preserve">Срок отбытия наказания </w:t>
      </w:r>
      <w:r>
        <w:rPr>
          <w:rFonts w:ascii="Times New Roman" w:eastAsia="Times New Roman" w:hAnsi="Times New Roman" w:cs="Times New Roman"/>
          <w:sz w:val="28"/>
          <w:szCs w:val="28"/>
        </w:rPr>
        <w:t xml:space="preserve">в виде лишения свободы </w:t>
      </w:r>
      <w:r>
        <w:rPr>
          <w:rFonts w:ascii="Times New Roman" w:eastAsia="Times New Roman" w:hAnsi="Times New Roman" w:cs="Times New Roman"/>
          <w:sz w:val="28"/>
          <w:szCs w:val="28"/>
        </w:rPr>
        <w:t>Бадретдинову</w:t>
      </w:r>
      <w:r>
        <w:rPr>
          <w:rFonts w:ascii="Times New Roman" w:eastAsia="Times New Roman" w:hAnsi="Times New Roman" w:cs="Times New Roman"/>
          <w:sz w:val="28"/>
          <w:szCs w:val="28"/>
        </w:rPr>
        <w:t xml:space="preserve"> Л.Л. исчислять со</w:t>
      </w:r>
      <w:r>
        <w:rPr>
          <w:rFonts w:ascii="Times New Roman" w:eastAsia="Times New Roman" w:hAnsi="Times New Roman" w:cs="Times New Roman"/>
          <w:sz w:val="28"/>
          <w:szCs w:val="28"/>
        </w:rPr>
        <w:t xml:space="preserve"> дня вступления приговора в законную силу.</w:t>
      </w:r>
    </w:p>
    <w:p>
      <w:pPr>
        <w:widowControl w:val="0"/>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основании</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ункта</w:t>
      </w:r>
      <w:r>
        <w:rPr>
          <w:rFonts w:ascii="Times New Roman" w:eastAsia="Times New Roman" w:hAnsi="Times New Roman" w:cs="Times New Roman"/>
          <w:sz w:val="28"/>
          <w:szCs w:val="28"/>
        </w:rPr>
        <w:t xml:space="preserve"> «а» ч.3.1 ст.72 УК РФ</w:t>
      </w:r>
      <w:r>
        <w:rPr>
          <w:rFonts w:ascii="Times New Roman" w:eastAsia="Times New Roman" w:hAnsi="Times New Roman" w:cs="Times New Roman"/>
          <w:sz w:val="28"/>
          <w:szCs w:val="28"/>
        </w:rPr>
        <w:t xml:space="preserve"> зачесть </w:t>
      </w:r>
      <w:r>
        <w:rPr>
          <w:rFonts w:ascii="Times New Roman" w:eastAsia="Times New Roman" w:hAnsi="Times New Roman" w:cs="Times New Roman"/>
          <w:sz w:val="28"/>
          <w:szCs w:val="28"/>
        </w:rPr>
        <w:t>Бадретдинову</w:t>
      </w:r>
      <w:r>
        <w:rPr>
          <w:rFonts w:ascii="Times New Roman" w:eastAsia="Times New Roman" w:hAnsi="Times New Roman" w:cs="Times New Roman"/>
          <w:sz w:val="28"/>
          <w:szCs w:val="28"/>
        </w:rPr>
        <w:t xml:space="preserve"> Л.Л.</w:t>
      </w:r>
    </w:p>
    <w:p>
      <w:pPr>
        <w:widowControl w:val="0"/>
        <w:spacing w:before="0" w:after="0"/>
        <w:jc w:val="both"/>
        <w:rPr>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ремя содержания под стражей </w:t>
      </w:r>
      <w:r>
        <w:rPr>
          <w:rFonts w:ascii="Times New Roman" w:eastAsia="Times New Roman" w:hAnsi="Times New Roman" w:cs="Times New Roman"/>
          <w:sz w:val="28"/>
          <w:szCs w:val="28"/>
        </w:rPr>
        <w:t xml:space="preserve">с </w:t>
      </w:r>
      <w:r>
        <w:rPr>
          <w:rStyle w:val="cat-Dategrp-41rplc-15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w:t>
      </w:r>
      <w:r>
        <w:rPr>
          <w:rFonts w:ascii="Times New Roman" w:eastAsia="Times New Roman" w:hAnsi="Times New Roman" w:cs="Times New Roman"/>
          <w:sz w:val="28"/>
          <w:szCs w:val="28"/>
        </w:rPr>
        <w:t xml:space="preserve"> дн</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вступления </w:t>
      </w:r>
      <w:r>
        <w:rPr>
          <w:rFonts w:ascii="Times New Roman" w:eastAsia="Times New Roman" w:hAnsi="Times New Roman" w:cs="Times New Roman"/>
          <w:sz w:val="28"/>
          <w:szCs w:val="28"/>
        </w:rPr>
        <w:t xml:space="preserve">настоящего </w:t>
      </w:r>
      <w:r>
        <w:rPr>
          <w:rFonts w:ascii="Times New Roman" w:eastAsia="Times New Roman" w:hAnsi="Times New Roman" w:cs="Times New Roman"/>
          <w:sz w:val="28"/>
          <w:szCs w:val="28"/>
        </w:rPr>
        <w:t>приговора в законную силу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срок лишения свободы из расчета: </w:t>
      </w:r>
      <w:r>
        <w:rPr>
          <w:rFonts w:ascii="Times New Roman" w:eastAsia="Times New Roman" w:hAnsi="Times New Roman" w:cs="Times New Roman"/>
          <w:sz w:val="28"/>
          <w:szCs w:val="28"/>
        </w:rPr>
        <w:t>один день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один день отбывания наказания в исправительной колонии строгого режима.</w:t>
      </w:r>
    </w:p>
    <w:p>
      <w:pPr>
        <w:widowControl w:val="0"/>
        <w:spacing w:before="0" w:after="0"/>
        <w:ind w:firstLine="540"/>
        <w:jc w:val="both"/>
        <w:rPr>
          <w:sz w:val="28"/>
          <w:szCs w:val="28"/>
        </w:rPr>
      </w:pPr>
      <w:r>
        <w:rPr>
          <w:rFonts w:ascii="Times New Roman" w:eastAsia="Times New Roman" w:hAnsi="Times New Roman" w:cs="Times New Roman"/>
          <w:sz w:val="28"/>
          <w:szCs w:val="28"/>
        </w:rPr>
        <w:t xml:space="preserve">Меру пресечения </w:t>
      </w:r>
      <w:r>
        <w:rPr>
          <w:rFonts w:ascii="Times New Roman" w:eastAsia="Times New Roman" w:hAnsi="Times New Roman" w:cs="Times New Roman"/>
          <w:sz w:val="28"/>
          <w:szCs w:val="28"/>
        </w:rPr>
        <w:t>– содержание под стражей, оставить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Бадретдинов</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Л.Л. оставить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без изменения до вступления приговора в законную силу.</w:t>
      </w:r>
    </w:p>
    <w:p>
      <w:pPr>
        <w:spacing w:before="0" w:after="0"/>
        <w:ind w:firstLine="567"/>
        <w:jc w:val="both"/>
        <w:rPr>
          <w:sz w:val="28"/>
          <w:szCs w:val="28"/>
        </w:rPr>
      </w:pPr>
      <w:r>
        <w:rPr>
          <w:rFonts w:ascii="Times New Roman" w:eastAsia="Times New Roman" w:hAnsi="Times New Roman" w:cs="Times New Roman"/>
          <w:sz w:val="28"/>
          <w:szCs w:val="28"/>
        </w:rPr>
        <w:t xml:space="preserve">Вещественные доказательства: </w:t>
      </w:r>
    </w:p>
    <w:p>
      <w:pPr>
        <w:spacing w:before="0" w:after="0"/>
        <w:ind w:firstLine="567"/>
        <w:jc w:val="both"/>
        <w:rPr>
          <w:sz w:val="28"/>
          <w:szCs w:val="28"/>
        </w:rPr>
      </w:pPr>
      <w:r>
        <w:rPr>
          <w:rFonts w:ascii="Times New Roman" w:eastAsia="Times New Roman" w:hAnsi="Times New Roman" w:cs="Times New Roman"/>
          <w:sz w:val="28"/>
          <w:szCs w:val="28"/>
        </w:rPr>
        <w:t>Белебеевский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сыр «Купеческий 52%» в количестве 6 штук, общей стоимостью 558 руб</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89 коп</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ветчину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Мираторг</w:t>
      </w:r>
      <w:r>
        <w:rPr>
          <w:rFonts w:ascii="Times New Roman" w:eastAsia="Times New Roman" w:hAnsi="Times New Roman" w:cs="Times New Roman"/>
          <w:sz w:val="28"/>
          <w:szCs w:val="28"/>
        </w:rPr>
        <w:t xml:space="preserve"> Ветчина для завтрака» в количестве 1 штуки, стоимостью 102 руб</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45 коп</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коньяк «Старый купаж 40%» в количестве 1 штуки, стоимостью 412 руб</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85 коп</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коньяк «Армянский трехлетний 40%» в количестве 1 штуки, стоимостью 375 руб</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25 коп</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колбасу «</w:t>
      </w:r>
      <w:r>
        <w:rPr>
          <w:rFonts w:ascii="Times New Roman" w:eastAsia="Times New Roman" w:hAnsi="Times New Roman" w:cs="Times New Roman"/>
          <w:sz w:val="28"/>
          <w:szCs w:val="28"/>
        </w:rPr>
        <w:t>Доктор</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тарод</w:t>
      </w:r>
      <w:r>
        <w:rPr>
          <w:rFonts w:ascii="Times New Roman" w:eastAsia="Times New Roman" w:hAnsi="Times New Roman" w:cs="Times New Roman"/>
          <w:sz w:val="28"/>
          <w:szCs w:val="28"/>
        </w:rPr>
        <w:t>» в количестве 2 штук, общей стоимостью 173 руб</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25 коп</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кофе «</w:t>
      </w:r>
      <w:r>
        <w:rPr>
          <w:rFonts w:ascii="Times New Roman" w:eastAsia="Times New Roman" w:hAnsi="Times New Roman" w:cs="Times New Roman"/>
          <w:sz w:val="28"/>
          <w:szCs w:val="28"/>
        </w:rPr>
        <w:t>Jacobs</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Milicano</w:t>
      </w:r>
      <w:r>
        <w:rPr>
          <w:rFonts w:ascii="Times New Roman" w:eastAsia="Times New Roman" w:hAnsi="Times New Roman" w:cs="Times New Roman"/>
          <w:sz w:val="28"/>
          <w:szCs w:val="28"/>
        </w:rPr>
        <w:t>» в количестве 2 штук общей стоимостью 310 руб</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42 коп</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колбасу «</w:t>
      </w:r>
      <w:r>
        <w:rPr>
          <w:rFonts w:ascii="Times New Roman" w:eastAsia="Times New Roman" w:hAnsi="Times New Roman" w:cs="Times New Roman"/>
          <w:sz w:val="28"/>
          <w:szCs w:val="28"/>
        </w:rPr>
        <w:t>Мираторг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Краковская</w:t>
      </w:r>
      <w:r>
        <w:rPr>
          <w:rFonts w:ascii="Times New Roman" w:eastAsia="Times New Roman" w:hAnsi="Times New Roman" w:cs="Times New Roman"/>
          <w:sz w:val="28"/>
          <w:szCs w:val="28"/>
        </w:rPr>
        <w:t>» в количестве 1 штуки стоимостью 142 руб</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26 коп</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шоколадная паста «</w:t>
      </w:r>
      <w:r>
        <w:rPr>
          <w:rFonts w:ascii="Times New Roman" w:eastAsia="Times New Roman" w:hAnsi="Times New Roman" w:cs="Times New Roman"/>
          <w:sz w:val="28"/>
          <w:szCs w:val="28"/>
        </w:rPr>
        <w:t>Nutella</w:t>
      </w:r>
      <w:r>
        <w:rPr>
          <w:rFonts w:ascii="Times New Roman" w:eastAsia="Times New Roman" w:hAnsi="Times New Roman" w:cs="Times New Roman"/>
          <w:sz w:val="28"/>
          <w:szCs w:val="28"/>
        </w:rPr>
        <w:t>» в количестве 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штук, общей стоимостью 875 руб</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57 коп</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ставить по принадлежности в магазине «Магнит» </w:t>
      </w:r>
      <w:r>
        <w:rPr>
          <w:rStyle w:val="cat-OrganizationNamegrp-71rplc-160"/>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диск с видеозаписями от </w:t>
      </w:r>
      <w:r>
        <w:rPr>
          <w:rStyle w:val="cat-Dategrp-42rplc-161"/>
          <w:rFonts w:ascii="Times New Roman" w:eastAsia="Times New Roman" w:hAnsi="Times New Roman" w:cs="Times New Roman"/>
          <w:sz w:val="28"/>
          <w:szCs w:val="28"/>
        </w:rPr>
        <w:t>дата</w:t>
      </w:r>
      <w:r>
        <w:rPr>
          <w:rFonts w:ascii="Times New Roman" w:eastAsia="Times New Roman" w:hAnsi="Times New Roman" w:cs="Times New Roman"/>
          <w:sz w:val="28"/>
          <w:szCs w:val="28"/>
        </w:rPr>
        <w:t>, упакованный в бумажный конверт,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подлежит оставлению в материалах уголовного дела.</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w:t>
      </w:r>
    </w:p>
    <w:p>
      <w:pPr>
        <w:widowControl w:val="0"/>
        <w:spacing w:before="0" w:after="0"/>
        <w:ind w:firstLine="540"/>
        <w:jc w:val="both"/>
        <w:rPr>
          <w:sz w:val="28"/>
          <w:szCs w:val="28"/>
        </w:rPr>
      </w:pPr>
      <w:r>
        <w:rPr>
          <w:rFonts w:ascii="Times New Roman" w:eastAsia="Times New Roman" w:hAnsi="Times New Roman" w:cs="Times New Roman"/>
          <w:sz w:val="28"/>
          <w:szCs w:val="28"/>
        </w:rPr>
        <w:t>Приговор может быть обжалован в Азнакаевский городской суд Республики Татарстан в течение 10 суток со дня провозглашения, а осужденным, содержащимся под стражей, - в тот же срок со дня вручения ему копии приговора с соблюдением требований статьи 317 Уголовно-процессуального кодекса Российской Федерации.</w:t>
      </w:r>
    </w:p>
    <w:p>
      <w:pPr>
        <w:widowControl w:val="0"/>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случае подачи апелляционной жалобы осужденный вправе ходатайствовать в тот же срок о своем участии в рассмотрении уголовного дела судом апелляционной инстанции. В случае принесения апелляционного представления или апелляционной жалобы, затрагивающих его интересы, осужденный вправе подать свои возражения в письменном виде в течение десяти суток со дня вручения ему копии апелляционного представления или апелляционной жалобы и в тот же срок ходатайствовать о своем участии в рассмотрении уголовного дела судом апелляционной инстанции. Осужденный также вправе поручить осуществление своей защиты в суде апелляционной инстанции избранному им защитнику, либо ходатайствовать перед судом о назначении защитника.</w:t>
      </w:r>
    </w:p>
    <w:p>
      <w:pPr>
        <w:widowControl w:val="0"/>
        <w:spacing w:before="0" w:after="0"/>
        <w:ind w:firstLine="540"/>
        <w:jc w:val="both"/>
        <w:rPr>
          <w:sz w:val="28"/>
          <w:szCs w:val="28"/>
        </w:rPr>
      </w:pPr>
    </w:p>
    <w:p>
      <w:pPr>
        <w:spacing w:before="0" w:after="0"/>
        <w:ind w:firstLine="705"/>
        <w:jc w:val="both"/>
        <w:rPr>
          <w:sz w:val="28"/>
          <w:szCs w:val="28"/>
        </w:rPr>
      </w:pPr>
      <w:r>
        <w:rPr>
          <w:rFonts w:ascii="Times New Roman" w:eastAsia="Times New Roman" w:hAnsi="Times New Roman" w:cs="Times New Roman"/>
          <w:sz w:val="28"/>
          <w:szCs w:val="28"/>
        </w:rPr>
        <w:t> </w:t>
      </w:r>
    </w:p>
    <w:p>
      <w:pPr>
        <w:spacing w:before="0" w:after="0"/>
        <w:ind w:firstLine="54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подпись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М.М. Калиниченко</w:t>
      </w:r>
    </w:p>
    <w:p>
      <w:pPr>
        <w:spacing w:before="0" w:after="0"/>
        <w:ind w:firstLine="540"/>
        <w:jc w:val="both"/>
        <w:rPr>
          <w:sz w:val="28"/>
          <w:szCs w:val="28"/>
        </w:rPr>
      </w:pPr>
    </w:p>
    <w:p>
      <w:pPr>
        <w:spacing w:before="0" w:after="0"/>
        <w:ind w:firstLine="540"/>
        <w:jc w:val="both"/>
        <w:rPr>
          <w:sz w:val="28"/>
          <w:szCs w:val="28"/>
        </w:rPr>
      </w:pPr>
      <w:r>
        <w:rPr>
          <w:rFonts w:ascii="Times New Roman" w:eastAsia="Times New Roman" w:hAnsi="Times New Roman" w:cs="Times New Roman"/>
          <w:sz w:val="28"/>
          <w:szCs w:val="28"/>
        </w:rPr>
        <w:t>Справка:</w:t>
      </w:r>
    </w:p>
    <w:p>
      <w:pPr>
        <w:spacing w:before="0" w:after="0"/>
        <w:ind w:firstLine="540"/>
        <w:jc w:val="both"/>
        <w:rPr>
          <w:sz w:val="28"/>
          <w:szCs w:val="28"/>
        </w:rPr>
      </w:pPr>
      <w:r>
        <w:rPr>
          <w:rFonts w:ascii="Times New Roman" w:eastAsia="Times New Roman" w:hAnsi="Times New Roman" w:cs="Times New Roman"/>
          <w:sz w:val="28"/>
          <w:szCs w:val="28"/>
        </w:rPr>
        <w:t xml:space="preserve">Апелляционным постановлением Азнакаевского городского суда Республики Татарстан от </w:t>
      </w:r>
      <w:r>
        <w:rPr>
          <w:rStyle w:val="cat-Dategrp-43rplc-16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приговор мирового с</w:t>
      </w:r>
      <w:r>
        <w:rPr>
          <w:rFonts w:ascii="Times New Roman" w:eastAsia="Times New Roman" w:hAnsi="Times New Roman" w:cs="Times New Roman"/>
          <w:sz w:val="28"/>
          <w:szCs w:val="28"/>
        </w:rPr>
        <w:t xml:space="preserve">удьи судебного участка №3 по </w:t>
      </w:r>
      <w:r>
        <w:rPr>
          <w:rFonts w:ascii="Times New Roman" w:eastAsia="Times New Roman" w:hAnsi="Times New Roman" w:cs="Times New Roman"/>
          <w:sz w:val="28"/>
          <w:szCs w:val="28"/>
        </w:rPr>
        <w:t>Азнакаевскому</w:t>
      </w:r>
      <w:r>
        <w:rPr>
          <w:rFonts w:ascii="Times New Roman" w:eastAsia="Times New Roman" w:hAnsi="Times New Roman" w:cs="Times New Roman"/>
          <w:sz w:val="28"/>
          <w:szCs w:val="28"/>
        </w:rPr>
        <w:t xml:space="preserve"> судебному району Республики Татарстан от </w:t>
      </w:r>
      <w:r>
        <w:rPr>
          <w:rStyle w:val="cat-Dategrp-44rplc-16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отношении </w:t>
      </w:r>
      <w:r>
        <w:rPr>
          <w:rFonts w:ascii="Times New Roman" w:eastAsia="Times New Roman" w:hAnsi="Times New Roman" w:cs="Times New Roman"/>
          <w:sz w:val="28"/>
          <w:szCs w:val="28"/>
        </w:rPr>
        <w:t>Бадретдинова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Ленара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Лукмановича</w:t>
      </w:r>
      <w:r>
        <w:rPr>
          <w:rFonts w:ascii="Times New Roman" w:eastAsia="Times New Roman" w:hAnsi="Times New Roman" w:cs="Times New Roman"/>
          <w:sz w:val="28"/>
          <w:szCs w:val="28"/>
        </w:rPr>
        <w:t xml:space="preserve"> остав</w:t>
      </w:r>
      <w:r>
        <w:rPr>
          <w:rFonts w:ascii="Times New Roman" w:eastAsia="Times New Roman" w:hAnsi="Times New Roman" w:cs="Times New Roman"/>
          <w:sz w:val="28"/>
          <w:szCs w:val="28"/>
        </w:rPr>
        <w:t>лен</w:t>
      </w:r>
      <w:r>
        <w:rPr>
          <w:rFonts w:ascii="Times New Roman" w:eastAsia="Times New Roman" w:hAnsi="Times New Roman" w:cs="Times New Roman"/>
          <w:sz w:val="28"/>
          <w:szCs w:val="28"/>
        </w:rPr>
        <w:t xml:space="preserve"> без изменения, дополнив описательно-мотивировочную часть указанием на отсутствие оснований для замены наказания </w:t>
      </w:r>
      <w:r>
        <w:rPr>
          <w:rFonts w:ascii="Times New Roman" w:eastAsia="Times New Roman" w:hAnsi="Times New Roman" w:cs="Times New Roman"/>
          <w:sz w:val="28"/>
          <w:szCs w:val="28"/>
        </w:rPr>
        <w:t>Бадретдинову</w:t>
      </w:r>
      <w:r>
        <w:rPr>
          <w:rFonts w:ascii="Times New Roman" w:eastAsia="Times New Roman" w:hAnsi="Times New Roman" w:cs="Times New Roman"/>
          <w:sz w:val="28"/>
          <w:szCs w:val="28"/>
        </w:rPr>
        <w:t xml:space="preserve"> Л.Л. в виде лишения свободы принудительными работами.</w:t>
      </w:r>
    </w:p>
    <w:p>
      <w:pPr>
        <w:spacing w:before="0" w:after="0"/>
        <w:ind w:firstLine="540"/>
        <w:jc w:val="both"/>
        <w:rPr>
          <w:sz w:val="28"/>
          <w:szCs w:val="28"/>
        </w:rPr>
      </w:pPr>
      <w:r>
        <w:rPr>
          <w:rFonts w:ascii="Times New Roman" w:eastAsia="Times New Roman" w:hAnsi="Times New Roman" w:cs="Times New Roman"/>
          <w:sz w:val="28"/>
          <w:szCs w:val="28"/>
        </w:rPr>
        <w:t xml:space="preserve">Апелляционное представление государственного обвинителя </w:t>
      </w:r>
      <w:r>
        <w:rPr>
          <w:rFonts w:ascii="Times New Roman" w:eastAsia="Times New Roman" w:hAnsi="Times New Roman" w:cs="Times New Roman"/>
          <w:sz w:val="28"/>
          <w:szCs w:val="28"/>
        </w:rPr>
        <w:t>Камалиевой</w:t>
      </w:r>
      <w:r>
        <w:rPr>
          <w:rFonts w:ascii="Times New Roman" w:eastAsia="Times New Roman" w:hAnsi="Times New Roman" w:cs="Times New Roman"/>
          <w:sz w:val="28"/>
          <w:szCs w:val="28"/>
        </w:rPr>
        <w:t xml:space="preserve"> И.Х. удовлетвор</w:t>
      </w:r>
      <w:r>
        <w:rPr>
          <w:rFonts w:ascii="Times New Roman" w:eastAsia="Times New Roman" w:hAnsi="Times New Roman" w:cs="Times New Roman"/>
          <w:sz w:val="28"/>
          <w:szCs w:val="28"/>
        </w:rPr>
        <w:t>ено</w:t>
      </w:r>
      <w:r>
        <w:rPr>
          <w:rFonts w:ascii="Times New Roman" w:eastAsia="Times New Roman" w:hAnsi="Times New Roman" w:cs="Times New Roman"/>
          <w:sz w:val="28"/>
          <w:szCs w:val="28"/>
        </w:rPr>
        <w:t>, апелляционн</w:t>
      </w:r>
      <w:r>
        <w:rPr>
          <w:rFonts w:ascii="Times New Roman" w:eastAsia="Times New Roman" w:hAnsi="Times New Roman" w:cs="Times New Roman"/>
          <w:sz w:val="28"/>
          <w:szCs w:val="28"/>
        </w:rPr>
        <w:t>ая</w:t>
      </w:r>
      <w:r>
        <w:rPr>
          <w:rFonts w:ascii="Times New Roman" w:eastAsia="Times New Roman" w:hAnsi="Times New Roman" w:cs="Times New Roman"/>
          <w:sz w:val="28"/>
          <w:szCs w:val="28"/>
        </w:rPr>
        <w:t xml:space="preserve"> жалоб</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осужденного </w:t>
      </w:r>
      <w:r>
        <w:rPr>
          <w:rFonts w:ascii="Times New Roman" w:eastAsia="Times New Roman" w:hAnsi="Times New Roman" w:cs="Times New Roman"/>
          <w:sz w:val="28"/>
          <w:szCs w:val="28"/>
        </w:rPr>
        <w:t>Бадертдинова</w:t>
      </w:r>
      <w:r>
        <w:rPr>
          <w:rFonts w:ascii="Times New Roman" w:eastAsia="Times New Roman" w:hAnsi="Times New Roman" w:cs="Times New Roman"/>
          <w:sz w:val="28"/>
          <w:szCs w:val="28"/>
        </w:rPr>
        <w:t xml:space="preserve"> Л.Л. - остав</w:t>
      </w:r>
      <w:r>
        <w:rPr>
          <w:rFonts w:ascii="Times New Roman" w:eastAsia="Times New Roman" w:hAnsi="Times New Roman" w:cs="Times New Roman"/>
          <w:sz w:val="28"/>
          <w:szCs w:val="28"/>
        </w:rPr>
        <w:t>лена</w:t>
      </w:r>
      <w:r>
        <w:rPr>
          <w:rFonts w:ascii="Times New Roman" w:eastAsia="Times New Roman" w:hAnsi="Times New Roman" w:cs="Times New Roman"/>
          <w:sz w:val="28"/>
          <w:szCs w:val="28"/>
        </w:rPr>
        <w:t xml:space="preserve"> без удовлетворения.</w:t>
      </w:r>
    </w:p>
    <w:p>
      <w:pPr>
        <w:spacing w:before="0" w:after="0"/>
        <w:ind w:firstLine="540"/>
        <w:jc w:val="both"/>
        <w:rPr>
          <w:sz w:val="28"/>
          <w:szCs w:val="28"/>
        </w:rPr>
      </w:pPr>
    </w:p>
    <w:p>
      <w:pPr>
        <w:spacing w:before="0" w:after="0"/>
        <w:ind w:firstLine="705"/>
        <w:jc w:val="both"/>
        <w:rPr>
          <w:sz w:val="28"/>
          <w:szCs w:val="28"/>
        </w:rPr>
      </w:pPr>
      <w:r>
        <w:rPr>
          <w:rFonts w:ascii="Times New Roman" w:eastAsia="Times New Roman" w:hAnsi="Times New Roman" w:cs="Times New Roman"/>
          <w:sz w:val="28"/>
          <w:szCs w:val="28"/>
        </w:rPr>
        <w:t>Верно.</w:t>
      </w:r>
    </w:p>
    <w:p>
      <w:pPr>
        <w:spacing w:before="0" w:after="0"/>
        <w:ind w:firstLine="705"/>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М.М. Калиниченко </w:t>
      </w:r>
    </w:p>
    <w:p>
      <w:pPr>
        <w:spacing w:before="0" w:after="0"/>
        <w:ind w:firstLine="567"/>
        <w:jc w:val="both"/>
        <w:rPr>
          <w:sz w:val="28"/>
          <w:szCs w:val="28"/>
        </w:rPr>
      </w:pPr>
    </w:p>
    <w:p>
      <w:pPr>
        <w:spacing w:before="0" w:after="0"/>
        <w:ind w:firstLine="567"/>
        <w:jc w:val="both"/>
        <w:rPr>
          <w:sz w:val="28"/>
          <w:szCs w:val="28"/>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doNotExpandShiftReturn/>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8rplc-9">
    <w:name w:val="cat-Date grp-18 rplc-9"/>
    <w:basedOn w:val="DefaultParagraphFont"/>
  </w:style>
  <w:style w:type="character" w:customStyle="1" w:styleId="cat-Dategrp-17rplc-10">
    <w:name w:val="cat-Date grp-17 rplc-10"/>
    <w:basedOn w:val="DefaultParagraphFont"/>
  </w:style>
  <w:style w:type="character" w:customStyle="1" w:styleId="cat-Dategrp-19rplc-12">
    <w:name w:val="cat-Date grp-19 rplc-12"/>
    <w:basedOn w:val="DefaultParagraphFont"/>
  </w:style>
  <w:style w:type="character" w:customStyle="1" w:styleId="cat-Addressgrp-2rplc-13">
    <w:name w:val="cat-Address grp-2 rplc-13"/>
    <w:basedOn w:val="DefaultParagraphFont"/>
  </w:style>
  <w:style w:type="character" w:customStyle="1" w:styleId="cat-Addressgrp-3rplc-14">
    <w:name w:val="cat-Address grp-3 rplc-14"/>
    <w:basedOn w:val="DefaultParagraphFont"/>
  </w:style>
  <w:style w:type="character" w:customStyle="1" w:styleId="cat-Dategrp-21rplc-15">
    <w:name w:val="cat-Date grp-21 rplc-15"/>
    <w:basedOn w:val="DefaultParagraphFont"/>
  </w:style>
  <w:style w:type="character" w:customStyle="1" w:styleId="cat-Dategrp-20rplc-17">
    <w:name w:val="cat-Date grp-20 rplc-17"/>
    <w:basedOn w:val="DefaultParagraphFont"/>
  </w:style>
  <w:style w:type="character" w:customStyle="1" w:styleId="cat-Dategrp-22rplc-18">
    <w:name w:val="cat-Date grp-22 rplc-18"/>
    <w:basedOn w:val="DefaultParagraphFont"/>
  </w:style>
  <w:style w:type="character" w:customStyle="1" w:styleId="cat-Dategrp-25rplc-19">
    <w:name w:val="cat-Date grp-25 rplc-19"/>
    <w:basedOn w:val="DefaultParagraphFont"/>
  </w:style>
  <w:style w:type="character" w:customStyle="1" w:styleId="cat-Addressgrp-4rplc-20">
    <w:name w:val="cat-Address grp-4 rplc-20"/>
    <w:basedOn w:val="DefaultParagraphFont"/>
  </w:style>
  <w:style w:type="character" w:customStyle="1" w:styleId="cat-Dategrp-23rplc-21">
    <w:name w:val="cat-Date grp-23 rplc-21"/>
    <w:basedOn w:val="DefaultParagraphFont"/>
  </w:style>
  <w:style w:type="character" w:customStyle="1" w:styleId="cat-Dategrp-26rplc-23">
    <w:name w:val="cat-Date grp-26 rplc-23"/>
    <w:basedOn w:val="DefaultParagraphFont"/>
  </w:style>
  <w:style w:type="character" w:customStyle="1" w:styleId="cat-Addressgrp-4rplc-24">
    <w:name w:val="cat-Address grp-4 rplc-24"/>
    <w:basedOn w:val="DefaultParagraphFont"/>
  </w:style>
  <w:style w:type="character" w:customStyle="1" w:styleId="cat-Addressgrp-4rplc-25">
    <w:name w:val="cat-Address grp-4 rplc-25"/>
    <w:basedOn w:val="DefaultParagraphFont"/>
  </w:style>
  <w:style w:type="character" w:customStyle="1" w:styleId="cat-Dategrp-27rplc-26">
    <w:name w:val="cat-Date grp-27 rplc-26"/>
    <w:basedOn w:val="DefaultParagraphFont"/>
  </w:style>
  <w:style w:type="character" w:customStyle="1" w:styleId="cat-Dategrp-23rplc-27">
    <w:name w:val="cat-Date grp-23 rplc-27"/>
    <w:basedOn w:val="DefaultParagraphFont"/>
  </w:style>
  <w:style w:type="character" w:customStyle="1" w:styleId="cat-Dategrp-28rplc-28">
    <w:name w:val="cat-Date grp-28 rplc-28"/>
    <w:basedOn w:val="DefaultParagraphFont"/>
  </w:style>
  <w:style w:type="character" w:customStyle="1" w:styleId="cat-Addressgrp-5rplc-29">
    <w:name w:val="cat-Address grp-5 rplc-29"/>
    <w:basedOn w:val="DefaultParagraphFont"/>
  </w:style>
  <w:style w:type="character" w:customStyle="1" w:styleId="cat-Addressgrp-4rplc-30">
    <w:name w:val="cat-Address grp-4 rplc-30"/>
    <w:basedOn w:val="DefaultParagraphFont"/>
  </w:style>
  <w:style w:type="character" w:customStyle="1" w:styleId="cat-Dategrp-29rplc-31">
    <w:name w:val="cat-Date grp-29 rplc-31"/>
    <w:basedOn w:val="DefaultParagraphFont"/>
  </w:style>
  <w:style w:type="character" w:customStyle="1" w:styleId="cat-Dategrp-23rplc-32">
    <w:name w:val="cat-Date grp-23 rplc-32"/>
    <w:basedOn w:val="DefaultParagraphFont"/>
  </w:style>
  <w:style w:type="character" w:customStyle="1" w:styleId="cat-Dategrp-30rplc-33">
    <w:name w:val="cat-Date grp-30 rplc-33"/>
    <w:basedOn w:val="DefaultParagraphFont"/>
  </w:style>
  <w:style w:type="character" w:customStyle="1" w:styleId="cat-Dategrp-31rplc-35">
    <w:name w:val="cat-Date grp-31 rplc-35"/>
    <w:basedOn w:val="DefaultParagraphFont"/>
  </w:style>
  <w:style w:type="character" w:customStyle="1" w:styleId="cat-Addressgrp-6rplc-36">
    <w:name w:val="cat-Address grp-6 rplc-36"/>
    <w:basedOn w:val="DefaultParagraphFont"/>
  </w:style>
  <w:style w:type="character" w:customStyle="1" w:styleId="cat-Dategrp-32rplc-38">
    <w:name w:val="cat-Date grp-32 rplc-38"/>
    <w:basedOn w:val="DefaultParagraphFont"/>
  </w:style>
  <w:style w:type="character" w:customStyle="1" w:styleId="cat-Timegrp-73rplc-39">
    <w:name w:val="cat-Time grp-73 rplc-39"/>
    <w:basedOn w:val="DefaultParagraphFont"/>
  </w:style>
  <w:style w:type="character" w:customStyle="1" w:styleId="cat-Timegrp-74rplc-40">
    <w:name w:val="cat-Time grp-74 rplc-40"/>
    <w:basedOn w:val="DefaultParagraphFont"/>
  </w:style>
  <w:style w:type="character" w:customStyle="1" w:styleId="cat-Addressgrp-7rplc-41">
    <w:name w:val="cat-Address grp-7 rplc-41"/>
    <w:basedOn w:val="DefaultParagraphFont"/>
  </w:style>
  <w:style w:type="character" w:customStyle="1" w:styleId="cat-Addressgrp-8rplc-42">
    <w:name w:val="cat-Address grp-8 rplc-42"/>
    <w:basedOn w:val="DefaultParagraphFont"/>
  </w:style>
  <w:style w:type="character" w:customStyle="1" w:styleId="cat-OrganizationNamegrp-71rplc-51">
    <w:name w:val="cat-OrganizationName grp-71 rplc-51"/>
    <w:basedOn w:val="DefaultParagraphFont"/>
  </w:style>
  <w:style w:type="character" w:customStyle="1" w:styleId="cat-OrganizationNamegrp-71rplc-53">
    <w:name w:val="cat-OrganizationName grp-71 rplc-53"/>
    <w:basedOn w:val="DefaultParagraphFont"/>
  </w:style>
  <w:style w:type="character" w:customStyle="1" w:styleId="cat-Dategrp-32rplc-57">
    <w:name w:val="cat-Date grp-32 rplc-57"/>
    <w:basedOn w:val="DefaultParagraphFont"/>
  </w:style>
  <w:style w:type="character" w:customStyle="1" w:styleId="cat-Addressgrp-9rplc-58">
    <w:name w:val="cat-Address grp-9 rplc-58"/>
    <w:basedOn w:val="DefaultParagraphFont"/>
  </w:style>
  <w:style w:type="character" w:customStyle="1" w:styleId="cat-Addressgrp-10rplc-59">
    <w:name w:val="cat-Address grp-10 rplc-59"/>
    <w:basedOn w:val="DefaultParagraphFont"/>
  </w:style>
  <w:style w:type="character" w:customStyle="1" w:styleId="cat-Addressgrp-11rplc-60">
    <w:name w:val="cat-Address grp-11 rplc-60"/>
    <w:basedOn w:val="DefaultParagraphFont"/>
  </w:style>
  <w:style w:type="character" w:customStyle="1" w:styleId="cat-Addressgrp-10rplc-61">
    <w:name w:val="cat-Address grp-10 rplc-61"/>
    <w:basedOn w:val="DefaultParagraphFont"/>
  </w:style>
  <w:style w:type="character" w:customStyle="1" w:styleId="cat-OrganizationNamegrp-71rplc-62">
    <w:name w:val="cat-OrganizationName grp-71 rplc-62"/>
    <w:basedOn w:val="DefaultParagraphFont"/>
  </w:style>
  <w:style w:type="character" w:customStyle="1" w:styleId="cat-OrganizationNamegrp-71rplc-64">
    <w:name w:val="cat-OrganizationName grp-71 rplc-64"/>
    <w:basedOn w:val="DefaultParagraphFont"/>
  </w:style>
  <w:style w:type="character" w:customStyle="1" w:styleId="cat-FIOgrp-52rplc-65">
    <w:name w:val="cat-FIO grp-52 rplc-65"/>
    <w:basedOn w:val="DefaultParagraphFont"/>
  </w:style>
  <w:style w:type="character" w:customStyle="1" w:styleId="cat-OrganizationNamegrp-71rplc-66">
    <w:name w:val="cat-OrganizationName grp-71 rplc-66"/>
    <w:basedOn w:val="DefaultParagraphFont"/>
  </w:style>
  <w:style w:type="character" w:customStyle="1" w:styleId="cat-Addressgrp-12rplc-67">
    <w:name w:val="cat-Address grp-12 rplc-67"/>
    <w:basedOn w:val="DefaultParagraphFont"/>
  </w:style>
  <w:style w:type="character" w:customStyle="1" w:styleId="cat-Dategrp-32rplc-68">
    <w:name w:val="cat-Date grp-32 rplc-68"/>
    <w:basedOn w:val="DefaultParagraphFont"/>
  </w:style>
  <w:style w:type="character" w:customStyle="1" w:styleId="cat-FIOgrp-53rplc-69">
    <w:name w:val="cat-FIO grp-53 rplc-69"/>
    <w:basedOn w:val="DefaultParagraphFont"/>
  </w:style>
  <w:style w:type="character" w:customStyle="1" w:styleId="cat-Timegrp-75rplc-70">
    <w:name w:val="cat-Time grp-75 rplc-70"/>
    <w:basedOn w:val="DefaultParagraphFont"/>
  </w:style>
  <w:style w:type="character" w:customStyle="1" w:styleId="cat-Dategrp-32rplc-71">
    <w:name w:val="cat-Date grp-32 rplc-71"/>
    <w:basedOn w:val="DefaultParagraphFont"/>
  </w:style>
  <w:style w:type="character" w:customStyle="1" w:styleId="cat-OrganizationNamegrp-71rplc-72">
    <w:name w:val="cat-OrganizationName grp-71 rplc-72"/>
    <w:basedOn w:val="DefaultParagraphFont"/>
  </w:style>
  <w:style w:type="character" w:customStyle="1" w:styleId="cat-OrganizationNamegrp-72rplc-75">
    <w:name w:val="cat-OrganizationName grp-72 rplc-75"/>
    <w:basedOn w:val="DefaultParagraphFont"/>
  </w:style>
  <w:style w:type="character" w:customStyle="1" w:styleId="cat-OrganizationNamegrp-71rplc-77">
    <w:name w:val="cat-OrganizationName grp-71 rplc-77"/>
    <w:basedOn w:val="DefaultParagraphFont"/>
  </w:style>
  <w:style w:type="character" w:customStyle="1" w:styleId="cat-Dategrp-32rplc-78">
    <w:name w:val="cat-Date grp-32 rplc-78"/>
    <w:basedOn w:val="DefaultParagraphFont"/>
  </w:style>
  <w:style w:type="character" w:customStyle="1" w:styleId="cat-FIOgrp-54rplc-80">
    <w:name w:val="cat-FIO grp-54 rplc-80"/>
    <w:basedOn w:val="DefaultParagraphFont"/>
  </w:style>
  <w:style w:type="character" w:customStyle="1" w:styleId="cat-Dategrp-33rplc-81">
    <w:name w:val="cat-Date grp-33 rplc-81"/>
    <w:basedOn w:val="DefaultParagraphFont"/>
  </w:style>
  <w:style w:type="character" w:customStyle="1" w:styleId="cat-Timegrp-76rplc-82">
    <w:name w:val="cat-Time grp-76 rplc-82"/>
    <w:basedOn w:val="DefaultParagraphFont"/>
  </w:style>
  <w:style w:type="character" w:customStyle="1" w:styleId="cat-Addressgrp-13rplc-83">
    <w:name w:val="cat-Address grp-13 rplc-83"/>
    <w:basedOn w:val="DefaultParagraphFont"/>
  </w:style>
  <w:style w:type="character" w:customStyle="1" w:styleId="cat-FIOgrp-53rplc-84">
    <w:name w:val="cat-FIO grp-53 rplc-84"/>
    <w:basedOn w:val="DefaultParagraphFont"/>
  </w:style>
  <w:style w:type="character" w:customStyle="1" w:styleId="cat-FIOgrp-55rplc-85">
    <w:name w:val="cat-FIO grp-55 rplc-85"/>
    <w:basedOn w:val="DefaultParagraphFont"/>
  </w:style>
  <w:style w:type="character" w:customStyle="1" w:styleId="cat-FIOgrp-53rplc-86">
    <w:name w:val="cat-FIO grp-53 rplc-86"/>
    <w:basedOn w:val="DefaultParagraphFont"/>
  </w:style>
  <w:style w:type="character" w:customStyle="1" w:styleId="cat-Dategrp-32rplc-87">
    <w:name w:val="cat-Date grp-32 rplc-87"/>
    <w:basedOn w:val="DefaultParagraphFont"/>
  </w:style>
  <w:style w:type="character" w:customStyle="1" w:styleId="cat-Timegrp-77rplc-88">
    <w:name w:val="cat-Time grp-77 rplc-88"/>
    <w:basedOn w:val="DefaultParagraphFont"/>
  </w:style>
  <w:style w:type="character" w:customStyle="1" w:styleId="cat-Addressgrp-11rplc-89">
    <w:name w:val="cat-Address grp-11 rplc-89"/>
    <w:basedOn w:val="DefaultParagraphFont"/>
  </w:style>
  <w:style w:type="character" w:customStyle="1" w:styleId="cat-Timegrp-73rplc-90">
    <w:name w:val="cat-Time grp-73 rplc-90"/>
    <w:basedOn w:val="DefaultParagraphFont"/>
  </w:style>
  <w:style w:type="character" w:customStyle="1" w:styleId="cat-FIOgrp-54rplc-91">
    <w:name w:val="cat-FIO grp-54 rplc-91"/>
    <w:basedOn w:val="DefaultParagraphFont"/>
  </w:style>
  <w:style w:type="character" w:customStyle="1" w:styleId="cat-Dategrp-33rplc-94">
    <w:name w:val="cat-Date grp-33 rplc-94"/>
    <w:basedOn w:val="DefaultParagraphFont"/>
  </w:style>
  <w:style w:type="character" w:customStyle="1" w:styleId="cat-Timegrp-74rplc-95">
    <w:name w:val="cat-Time grp-74 rplc-95"/>
    <w:basedOn w:val="DefaultParagraphFont"/>
  </w:style>
  <w:style w:type="character" w:customStyle="1" w:styleId="cat-FIOgrp-56rplc-96">
    <w:name w:val="cat-FIO grp-56 rplc-96"/>
    <w:basedOn w:val="DefaultParagraphFont"/>
  </w:style>
  <w:style w:type="character" w:customStyle="1" w:styleId="cat-Addressgrp-14rplc-97">
    <w:name w:val="cat-Address grp-14 rplc-97"/>
    <w:basedOn w:val="DefaultParagraphFont"/>
  </w:style>
  <w:style w:type="character" w:customStyle="1" w:styleId="cat-FIOgrp-57rplc-98">
    <w:name w:val="cat-FIO grp-57 rplc-98"/>
    <w:basedOn w:val="DefaultParagraphFont"/>
  </w:style>
  <w:style w:type="character" w:customStyle="1" w:styleId="cat-Dategrp-33rplc-99">
    <w:name w:val="cat-Date grp-33 rplc-99"/>
    <w:basedOn w:val="DefaultParagraphFont"/>
  </w:style>
  <w:style w:type="character" w:customStyle="1" w:styleId="cat-Timegrp-78rplc-100">
    <w:name w:val="cat-Time grp-78 rplc-100"/>
    <w:basedOn w:val="DefaultParagraphFont"/>
  </w:style>
  <w:style w:type="character" w:customStyle="1" w:styleId="cat-Timegrp-79rplc-101">
    <w:name w:val="cat-Time grp-79 rplc-101"/>
    <w:basedOn w:val="DefaultParagraphFont"/>
  </w:style>
  <w:style w:type="character" w:customStyle="1" w:styleId="cat-Addressgrp-14rplc-102">
    <w:name w:val="cat-Address grp-14 rplc-102"/>
    <w:basedOn w:val="DefaultParagraphFont"/>
  </w:style>
  <w:style w:type="character" w:customStyle="1" w:styleId="cat-Dategrp-33rplc-103">
    <w:name w:val="cat-Date grp-33 rplc-103"/>
    <w:basedOn w:val="DefaultParagraphFont"/>
  </w:style>
  <w:style w:type="character" w:customStyle="1" w:styleId="cat-Addressgrp-14rplc-104">
    <w:name w:val="cat-Address grp-14 rplc-104"/>
    <w:basedOn w:val="DefaultParagraphFont"/>
  </w:style>
  <w:style w:type="character" w:customStyle="1" w:styleId="cat-OrganizationNamegrp-71rplc-105">
    <w:name w:val="cat-OrganizationName grp-71 rplc-105"/>
    <w:basedOn w:val="DefaultParagraphFont"/>
  </w:style>
  <w:style w:type="character" w:customStyle="1" w:styleId="cat-OrganizationNamegrp-71rplc-114">
    <w:name w:val="cat-OrganizationName grp-71 rplc-114"/>
    <w:basedOn w:val="DefaultParagraphFont"/>
  </w:style>
  <w:style w:type="character" w:customStyle="1" w:styleId="cat-Dategrp-34rplc-116">
    <w:name w:val="cat-Date grp-34 rplc-116"/>
    <w:basedOn w:val="DefaultParagraphFont"/>
  </w:style>
  <w:style w:type="character" w:customStyle="1" w:styleId="cat-Addressgrp-14rplc-117">
    <w:name w:val="cat-Address grp-14 rplc-117"/>
    <w:basedOn w:val="DefaultParagraphFont"/>
  </w:style>
  <w:style w:type="character" w:customStyle="1" w:styleId="cat-Dategrp-35rplc-118">
    <w:name w:val="cat-Date grp-35 rplc-118"/>
    <w:basedOn w:val="DefaultParagraphFont"/>
  </w:style>
  <w:style w:type="character" w:customStyle="1" w:styleId="cat-Dategrp-36rplc-119">
    <w:name w:val="cat-Date grp-36 rplc-119"/>
    <w:basedOn w:val="DefaultParagraphFont"/>
  </w:style>
  <w:style w:type="character" w:customStyle="1" w:styleId="cat-Dategrp-33rplc-120">
    <w:name w:val="cat-Date grp-33 rplc-120"/>
    <w:basedOn w:val="DefaultParagraphFont"/>
  </w:style>
  <w:style w:type="character" w:customStyle="1" w:styleId="cat-Dategrp-33rplc-122">
    <w:name w:val="cat-Date grp-33 rplc-122"/>
    <w:basedOn w:val="DefaultParagraphFont"/>
  </w:style>
  <w:style w:type="character" w:customStyle="1" w:styleId="cat-Addressgrp-14rplc-123">
    <w:name w:val="cat-Address grp-14 rplc-123"/>
    <w:basedOn w:val="DefaultParagraphFont"/>
  </w:style>
  <w:style w:type="character" w:customStyle="1" w:styleId="cat-Dategrp-33rplc-124">
    <w:name w:val="cat-Date grp-33 rplc-124"/>
    <w:basedOn w:val="DefaultParagraphFont"/>
  </w:style>
  <w:style w:type="character" w:customStyle="1" w:styleId="cat-Dategrp-37rplc-125">
    <w:name w:val="cat-Date grp-37 rplc-125"/>
    <w:basedOn w:val="DefaultParagraphFont"/>
  </w:style>
  <w:style w:type="character" w:customStyle="1" w:styleId="cat-Dategrp-38rplc-128">
    <w:name w:val="cat-Date grp-38 rplc-128"/>
    <w:basedOn w:val="DefaultParagraphFont"/>
  </w:style>
  <w:style w:type="character" w:customStyle="1" w:styleId="cat-Dategrp-39rplc-135">
    <w:name w:val="cat-Date grp-39 rplc-135"/>
    <w:basedOn w:val="DefaultParagraphFont"/>
  </w:style>
  <w:style w:type="character" w:customStyle="1" w:styleId="cat-Dategrp-40rplc-144">
    <w:name w:val="cat-Date grp-40 rplc-144"/>
    <w:basedOn w:val="DefaultParagraphFont"/>
  </w:style>
  <w:style w:type="character" w:customStyle="1" w:styleId="cat-Addressgrp-15rplc-146">
    <w:name w:val="cat-Address grp-15 rplc-146"/>
    <w:basedOn w:val="DefaultParagraphFont"/>
  </w:style>
  <w:style w:type="character" w:customStyle="1" w:styleId="cat-Dategrp-41rplc-150">
    <w:name w:val="cat-Date grp-41 rplc-150"/>
    <w:basedOn w:val="DefaultParagraphFont"/>
  </w:style>
  <w:style w:type="character" w:customStyle="1" w:styleId="cat-OrganizationNamegrp-71rplc-160">
    <w:name w:val="cat-OrganizationName grp-71 rplc-160"/>
    <w:basedOn w:val="DefaultParagraphFont"/>
  </w:style>
  <w:style w:type="character" w:customStyle="1" w:styleId="cat-Dategrp-42rplc-161">
    <w:name w:val="cat-Date grp-42 rplc-161"/>
    <w:basedOn w:val="DefaultParagraphFont"/>
  </w:style>
  <w:style w:type="character" w:customStyle="1" w:styleId="cat-Dategrp-43rplc-165">
    <w:name w:val="cat-Date grp-43 rplc-165"/>
    <w:basedOn w:val="DefaultParagraphFont"/>
  </w:style>
  <w:style w:type="character" w:customStyle="1" w:styleId="cat-Dategrp-44rplc-167">
    <w:name w:val="cat-Date grp-44 rplc-16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BDE5B26BA2DC499708306FA60F744EBF910B18064C4E4F3AB4842FE1129B47E008450F6841143A1479BB59C8DD423C7D5556F9FAB1DiCTDJ"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