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Кукморского района Республики Татарстан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Р.Р.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А.М.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7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16 часов </w:t>
      </w:r>
      <w:r>
        <w:rPr>
          <w:rStyle w:val="cat-UserDefinedgrp-38rplc-20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дворе дома </w:t>
      </w:r>
      <w:r>
        <w:rPr>
          <w:rStyle w:val="cat-UserDefinedgrp-39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умышленно, высказал в отношении 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зарежу, убью», в подтверждении чего продемонстрировал принесенный с собой кухонный нож и возможность его применения.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физическое превосходство, агрессивное состояние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демонстрацию им кухонного ножа, угрозу убийством потерпевший </w:t>
      </w:r>
      <w:r>
        <w:rPr>
          <w:rStyle w:val="cat-UserDefinedgrp-41rplc-30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опасался её осуществления.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42rplc-32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предъявленном ему обвинении по части 1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 УК РФ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показал суду,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мая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разозлился на </w:t>
      </w:r>
      <w:r>
        <w:rPr>
          <w:rStyle w:val="cat-UserDefinedgrp-43rplc-35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его напугать, взяв в руки нож,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 «Я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зарежу, убью» </w:t>
      </w:r>
      <w:r>
        <w:rPr>
          <w:rFonts w:ascii="Times New Roman" w:eastAsia="Times New Roman" w:hAnsi="Times New Roman" w:cs="Times New Roman"/>
          <w:sz w:val="28"/>
          <w:szCs w:val="28"/>
        </w:rPr>
        <w:t>направился в его сторону.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 не хотел убивать того, даже в мыслях такого не было.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37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испугавшись его, убежал на улицу.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45rplc-39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Показаниями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41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в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19-21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оглашенными в ходе судебного заседания 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по вышеуказанному адресу он проживает с матерью </w:t>
      </w:r>
      <w:r>
        <w:rPr>
          <w:rStyle w:val="cat-UserDefinedgrp-47rplc-43"/>
          <w:rFonts w:ascii="Times New Roman" w:eastAsia="Times New Roman" w:hAnsi="Times New Roman" w:cs="Times New Roman"/>
          <w:sz w:val="28"/>
          <w:szCs w:val="28"/>
        </w:rPr>
        <w:t>Г.Ф.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отчимом </w:t>
      </w:r>
      <w:r>
        <w:rPr>
          <w:rStyle w:val="cat-UserDefinedgrp-48rplc-4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братишками и сестренками. В последнее время </w:t>
      </w:r>
      <w:r>
        <w:rPr>
          <w:rStyle w:val="cat-UserDefinedgrp-49rplc-4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употреблять спиртные напитки и беспричинно устраивать дома скандалы. 17 мая 2022 года он и мама целый день находились дома. Около 15 часов 30 минут </w:t>
      </w:r>
      <w:r>
        <w:rPr>
          <w:rStyle w:val="cat-UserDefinedgrp-50rplc-51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домой в нетрезвом состоянии. После чего </w:t>
      </w:r>
      <w:r>
        <w:rPr>
          <w:rStyle w:val="cat-UserDefinedgrp-51rplc-53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устроил скандал, стал вести себя агрессивно. Далее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из дома и начал сильно хлопать дверьми. Он вместе с матерью выш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крыльцо, чтобы посмотреть,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там делает. Находясь во дворе, </w:t>
      </w:r>
      <w:r>
        <w:rPr>
          <w:rStyle w:val="cat-UserDefinedgrp-52rplc-5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ссору с матерью. Все это продолжалось около получаса. В ходе их ссоры чтобы защитить маму,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сказал </w:t>
      </w:r>
      <w:r>
        <w:rPr>
          <w:rStyle w:val="cat-UserDefinedgrp-54rplc-5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16 часов </w:t>
      </w:r>
      <w:r>
        <w:rPr>
          <w:rStyle w:val="cat-UserDefinedgrp-53rplc-59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баню и оттуда вышел с кухонным ножом и 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 «Я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зарежу, убью» начал приближаться в его сторону. Расстояние между ними было около 2 метров.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восприняв слова угрозы убийством </w:t>
      </w:r>
      <w:r>
        <w:rPr>
          <w:rStyle w:val="cat-UserDefinedgrp-55rplc-61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испугался за свою жизнь, подумав, что тот может причинить ему вред ножом, босиком побежал в сторону ворот. Но из-за того, что </w:t>
      </w:r>
      <w:r>
        <w:rPr>
          <w:rStyle w:val="cat-UserDefinedgrp-56rplc-63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тот не смог его догнать и он смог убежать от того. Он спрятался и стал наблюдать, что тот будет делать. Не найдя 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тот обратно зашел во двор и через некоторое время вышел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 в руке топор. Примерно через 20 минут он зашел в дом, позвонил в полицию и сообщил о случившемся. В это время </w:t>
      </w:r>
      <w:r>
        <w:rPr>
          <w:rStyle w:val="cat-UserDefinedgrp-57rplc-6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вел себя агрессивно, но больше ему не угрожал. Далее к ним домой приехали сотрудники полиции.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58rplc-67"/>
          <w:rFonts w:ascii="Times New Roman" w:eastAsia="Times New Roman" w:hAnsi="Times New Roman" w:cs="Times New Roman"/>
          <w:sz w:val="28"/>
          <w:szCs w:val="28"/>
        </w:rPr>
        <w:t>Г.Ф.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мая 2022 года она и дети целый день находились дома. Около 15 часов 30 минут </w:t>
      </w:r>
      <w:r>
        <w:rPr>
          <w:rStyle w:val="cat-UserDefinedgrp-50rplc-71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домой в нетрезвом состоянии, из-за чего возникла ссора. Во время ссоры за нее заступился сын </w:t>
      </w:r>
      <w:r>
        <w:rPr>
          <w:rStyle w:val="cat-UserDefinedgrp-59rplc-73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вышли во двор. </w:t>
      </w:r>
      <w:r>
        <w:rPr>
          <w:rStyle w:val="cat-UserDefinedgrp-53rplc-7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баню и оттуда вышел с кухонным ножом и 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 «Я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зарежу, убью» начал приближаться </w:t>
      </w:r>
      <w:r>
        <w:rPr>
          <w:rStyle w:val="cat-UserDefinedgrp-60rplc-76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78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испугавшись </w:t>
      </w:r>
      <w:r>
        <w:rPr>
          <w:rStyle w:val="cat-UserDefinedgrp-33rplc-80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побежал в сторону ворот и убежал на улицу, Азат также побежал за 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61rplc-83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время спрятался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Затем </w:t>
      </w:r>
      <w:r>
        <w:rPr>
          <w:rStyle w:val="cat-UserDefinedgrp-62rplc-8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зашел во двор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топор,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вышел на улицу, но </w:t>
      </w:r>
      <w:r>
        <w:rPr>
          <w:rStyle w:val="cat-UserDefinedgrp-63rplc-87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нашел. После этого </w:t>
      </w:r>
      <w:r>
        <w:rPr>
          <w:rStyle w:val="cat-UserDefinedgrp-64rplc-89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</w:t>
      </w:r>
      <w:r>
        <w:rPr>
          <w:rFonts w:ascii="Times New Roman" w:eastAsia="Times New Roman" w:hAnsi="Times New Roman" w:cs="Times New Roman"/>
          <w:sz w:val="28"/>
          <w:szCs w:val="28"/>
        </w:rPr>
        <w:t>, взяв бензопилу,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распиливать сарай, когда закончился бензин, бросил бензопилу. Через некоторое время домой пришел </w:t>
      </w:r>
      <w:r>
        <w:rPr>
          <w:rStyle w:val="cat-UserDefinedgrp-65rplc-91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полицию. Затем приехали сотрудники полиции получили у нее и у </w:t>
      </w:r>
      <w:r>
        <w:rPr>
          <w:rStyle w:val="cat-UserDefinedgrp-66rplc-93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67rplc-95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работает участковым уполномоченным полиции отдела МВД России по Кукморскому району. 17 мая 2022 года в 16 часов 27 минут в дежурную часть поступило телефонное сообщение от </w:t>
      </w:r>
      <w:r>
        <w:rPr>
          <w:rStyle w:val="cat-UserDefinedgrp-68rplc-100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Style w:val="cat-UserDefinedgrp-69rplc-102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держа в руке нож.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приехал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70rplc-10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доме находились </w:t>
      </w:r>
      <w:r>
        <w:rPr>
          <w:rStyle w:val="cat-UserDefinedgrp-71rplc-10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>
        <w:rPr>
          <w:rStyle w:val="cat-UserDefinedgrp-72rplc-108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находился в состоянии алкогольного опьянения. В ходе беседы </w:t>
      </w:r>
      <w:r>
        <w:rPr>
          <w:rStyle w:val="cat-UserDefinedgrp-73rplc-111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17 мая 2022 года около 16 часов </w:t>
      </w:r>
      <w:r>
        <w:rPr>
          <w:rStyle w:val="cat-UserDefinedgrp-74rplc-114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дома устроил скандал.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огда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заступился за мать </w:t>
      </w:r>
      <w:r>
        <w:rPr>
          <w:rStyle w:val="cat-UserDefinedgrp-75rplc-116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руку 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угрожать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убийством. </w:t>
      </w:r>
      <w:r>
        <w:rPr>
          <w:rFonts w:ascii="Times New Roman" w:eastAsia="Times New Roman" w:hAnsi="Times New Roman" w:cs="Times New Roman"/>
          <w:sz w:val="28"/>
          <w:szCs w:val="28"/>
        </w:rPr>
        <w:t>Он, испугавшись, убежал на улицу,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 воспринял реально и очень испугался за свою жизнь.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6rplc-118"/>
          <w:rFonts w:ascii="Times New Roman" w:eastAsia="Times New Roman" w:hAnsi="Times New Roman" w:cs="Times New Roman"/>
          <w:sz w:val="28"/>
          <w:szCs w:val="28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мая 2022 года о привлечении к уголовной ответственности отчима </w:t>
      </w:r>
      <w:r>
        <w:rPr>
          <w:rStyle w:val="cat-UserDefinedgrp-33rplc-121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17 мая 2022 года около 16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во дворе дома </w:t>
      </w:r>
      <w:r>
        <w:rPr>
          <w:rStyle w:val="cat-UserDefinedgrp-77rplc-1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угрожал ему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 в правой руке кухонный нож, потом погнался за ним в сторону улицы со словами зарежу, убью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Его слова он </w:t>
      </w:r>
      <w:r>
        <w:rPr>
          <w:rFonts w:ascii="Times New Roman" w:eastAsia="Times New Roman" w:hAnsi="Times New Roman" w:cs="Times New Roman"/>
          <w:sz w:val="28"/>
          <w:szCs w:val="28"/>
        </w:rPr>
        <w:t>воспринял всерьез очень сильно испугался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свою жизнь (л.д.6)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78rplc-12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79rplc-133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80rplc-138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по части 1 статьи 119 УК РФ – угроза убийством, если имелись основания опасаться осуществления этой угрозы.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81rplc-140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назначенного наказания на исправление подсудимого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82rplc-142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 нарколога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психиатра, главой </w:t>
      </w:r>
      <w:r>
        <w:rPr>
          <w:rFonts w:ascii="Times New Roman" w:eastAsia="Times New Roman" w:hAnsi="Times New Roman" w:cs="Times New Roman"/>
          <w:sz w:val="28"/>
          <w:szCs w:val="28"/>
        </w:rPr>
        <w:t>Уркушского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 Кукморского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в качестве обстоятельств, смягчающих наказание.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не имеется (суд не находит оснований для признания отягчающим обстоятельством совершение </w:t>
      </w:r>
      <w:r>
        <w:rPr>
          <w:rStyle w:val="cat-UserDefinedgrp-83rplc-14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вызванного употреблением алкоголя).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и степени общественной опасности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его совершения и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4rplc-149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85rplc-150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частью 1 статьи 119 Уголовного кодекса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86rplc-153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обязательства о явке оставить без изменения до вступления приговора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возместить за счет средств федерального бюджета.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2">
    <w:name w:val="cat-UserDefined grp-42 rplc-32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39">
    <w:name w:val="cat-UserDefined grp-45 rplc-39"/>
    <w:basedOn w:val="DefaultParagraphFont"/>
  </w:style>
  <w:style w:type="character" w:customStyle="1" w:styleId="cat-UserDefinedgrp-46rplc-41">
    <w:name w:val="cat-UserDefined grp-46 rplc-41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UserDefinedgrp-48rplc-45">
    <w:name w:val="cat-UserDefined grp-48 rplc-45"/>
    <w:basedOn w:val="DefaultParagraphFont"/>
  </w:style>
  <w:style w:type="character" w:customStyle="1" w:styleId="cat-UserDefinedgrp-49rplc-47">
    <w:name w:val="cat-UserDefined grp-49 rplc-47"/>
    <w:basedOn w:val="DefaultParagraphFont"/>
  </w:style>
  <w:style w:type="character" w:customStyle="1" w:styleId="cat-UserDefinedgrp-50rplc-51">
    <w:name w:val="cat-UserDefined grp-50 rplc-51"/>
    <w:basedOn w:val="DefaultParagraphFont"/>
  </w:style>
  <w:style w:type="character" w:customStyle="1" w:styleId="cat-UserDefinedgrp-51rplc-53">
    <w:name w:val="cat-UserDefined grp-51 rplc-53"/>
    <w:basedOn w:val="DefaultParagraphFont"/>
  </w:style>
  <w:style w:type="character" w:customStyle="1" w:styleId="cat-UserDefinedgrp-52rplc-55">
    <w:name w:val="cat-UserDefined grp-52 rplc-55"/>
    <w:basedOn w:val="DefaultParagraphFont"/>
  </w:style>
  <w:style w:type="character" w:customStyle="1" w:styleId="cat-UserDefinedgrp-54rplc-57">
    <w:name w:val="cat-UserDefined grp-54 rplc-57"/>
    <w:basedOn w:val="DefaultParagraphFont"/>
  </w:style>
  <w:style w:type="character" w:customStyle="1" w:styleId="cat-UserDefinedgrp-53rplc-59">
    <w:name w:val="cat-UserDefined grp-53 rplc-59"/>
    <w:basedOn w:val="DefaultParagraphFont"/>
  </w:style>
  <w:style w:type="character" w:customStyle="1" w:styleId="cat-UserDefinedgrp-55rplc-61">
    <w:name w:val="cat-UserDefined grp-55 rplc-61"/>
    <w:basedOn w:val="DefaultParagraphFont"/>
  </w:style>
  <w:style w:type="character" w:customStyle="1" w:styleId="cat-UserDefinedgrp-56rplc-63">
    <w:name w:val="cat-UserDefined grp-56 rplc-63"/>
    <w:basedOn w:val="DefaultParagraphFont"/>
  </w:style>
  <w:style w:type="character" w:customStyle="1" w:styleId="cat-UserDefinedgrp-57rplc-65">
    <w:name w:val="cat-UserDefined grp-57 rplc-65"/>
    <w:basedOn w:val="DefaultParagraphFont"/>
  </w:style>
  <w:style w:type="character" w:customStyle="1" w:styleId="cat-UserDefinedgrp-58rplc-67">
    <w:name w:val="cat-UserDefined grp-58 rplc-67"/>
    <w:basedOn w:val="DefaultParagraphFont"/>
  </w:style>
  <w:style w:type="character" w:customStyle="1" w:styleId="cat-UserDefinedgrp-50rplc-71">
    <w:name w:val="cat-UserDefined grp-50 rplc-71"/>
    <w:basedOn w:val="DefaultParagraphFont"/>
  </w:style>
  <w:style w:type="character" w:customStyle="1" w:styleId="cat-UserDefinedgrp-59rplc-73">
    <w:name w:val="cat-UserDefined grp-59 rplc-73"/>
    <w:basedOn w:val="DefaultParagraphFont"/>
  </w:style>
  <w:style w:type="character" w:customStyle="1" w:styleId="cat-UserDefinedgrp-53rplc-75">
    <w:name w:val="cat-UserDefined grp-53 rplc-75"/>
    <w:basedOn w:val="DefaultParagraphFont"/>
  </w:style>
  <w:style w:type="character" w:customStyle="1" w:styleId="cat-UserDefinedgrp-60rplc-76">
    <w:name w:val="cat-UserDefined grp-60 rplc-76"/>
    <w:basedOn w:val="DefaultParagraphFont"/>
  </w:style>
  <w:style w:type="character" w:customStyle="1" w:styleId="cat-UserDefinedgrp-44rplc-78">
    <w:name w:val="cat-UserDefined grp-44 rplc-78"/>
    <w:basedOn w:val="DefaultParagraphFont"/>
  </w:style>
  <w:style w:type="character" w:customStyle="1" w:styleId="cat-UserDefinedgrp-33rplc-80">
    <w:name w:val="cat-UserDefined grp-33 rplc-80"/>
    <w:basedOn w:val="DefaultParagraphFont"/>
  </w:style>
  <w:style w:type="character" w:customStyle="1" w:styleId="cat-UserDefinedgrp-61rplc-83">
    <w:name w:val="cat-UserDefined grp-61 rplc-83"/>
    <w:basedOn w:val="DefaultParagraphFont"/>
  </w:style>
  <w:style w:type="character" w:customStyle="1" w:styleId="cat-UserDefinedgrp-62rplc-85">
    <w:name w:val="cat-UserDefined grp-62 rplc-85"/>
    <w:basedOn w:val="DefaultParagraphFont"/>
  </w:style>
  <w:style w:type="character" w:customStyle="1" w:styleId="cat-UserDefinedgrp-63rplc-87">
    <w:name w:val="cat-UserDefined grp-63 rplc-87"/>
    <w:basedOn w:val="DefaultParagraphFont"/>
  </w:style>
  <w:style w:type="character" w:customStyle="1" w:styleId="cat-UserDefinedgrp-64rplc-89">
    <w:name w:val="cat-UserDefined grp-64 rplc-89"/>
    <w:basedOn w:val="DefaultParagraphFont"/>
  </w:style>
  <w:style w:type="character" w:customStyle="1" w:styleId="cat-UserDefinedgrp-65rplc-91">
    <w:name w:val="cat-UserDefined grp-65 rplc-91"/>
    <w:basedOn w:val="DefaultParagraphFont"/>
  </w:style>
  <w:style w:type="character" w:customStyle="1" w:styleId="cat-UserDefinedgrp-66rplc-93">
    <w:name w:val="cat-UserDefined grp-66 rplc-93"/>
    <w:basedOn w:val="DefaultParagraphFont"/>
  </w:style>
  <w:style w:type="character" w:customStyle="1" w:styleId="cat-UserDefinedgrp-67rplc-95">
    <w:name w:val="cat-UserDefined grp-67 rplc-95"/>
    <w:basedOn w:val="DefaultParagraphFont"/>
  </w:style>
  <w:style w:type="character" w:customStyle="1" w:styleId="cat-UserDefinedgrp-68rplc-100">
    <w:name w:val="cat-UserDefined grp-68 rplc-100"/>
    <w:basedOn w:val="DefaultParagraphFont"/>
  </w:style>
  <w:style w:type="character" w:customStyle="1" w:styleId="cat-UserDefinedgrp-69rplc-102">
    <w:name w:val="cat-UserDefined grp-69 rplc-102"/>
    <w:basedOn w:val="DefaultParagraphFont"/>
  </w:style>
  <w:style w:type="character" w:customStyle="1" w:styleId="cat-UserDefinedgrp-70rplc-104">
    <w:name w:val="cat-UserDefined grp-70 rplc-104"/>
    <w:basedOn w:val="DefaultParagraphFont"/>
  </w:style>
  <w:style w:type="character" w:customStyle="1" w:styleId="cat-UserDefinedgrp-71rplc-106">
    <w:name w:val="cat-UserDefined grp-71 rplc-106"/>
    <w:basedOn w:val="DefaultParagraphFont"/>
  </w:style>
  <w:style w:type="character" w:customStyle="1" w:styleId="cat-UserDefinedgrp-72rplc-108">
    <w:name w:val="cat-UserDefined grp-72 rplc-108"/>
    <w:basedOn w:val="DefaultParagraphFont"/>
  </w:style>
  <w:style w:type="character" w:customStyle="1" w:styleId="cat-UserDefinedgrp-73rplc-111">
    <w:name w:val="cat-UserDefined grp-73 rplc-111"/>
    <w:basedOn w:val="DefaultParagraphFont"/>
  </w:style>
  <w:style w:type="character" w:customStyle="1" w:styleId="cat-UserDefinedgrp-74rplc-114">
    <w:name w:val="cat-UserDefined grp-74 rplc-114"/>
    <w:basedOn w:val="DefaultParagraphFont"/>
  </w:style>
  <w:style w:type="character" w:customStyle="1" w:styleId="cat-UserDefinedgrp-75rplc-116">
    <w:name w:val="cat-UserDefined grp-75 rplc-116"/>
    <w:basedOn w:val="DefaultParagraphFont"/>
  </w:style>
  <w:style w:type="character" w:customStyle="1" w:styleId="cat-UserDefinedgrp-76rplc-118">
    <w:name w:val="cat-UserDefined grp-76 rplc-118"/>
    <w:basedOn w:val="DefaultParagraphFont"/>
  </w:style>
  <w:style w:type="character" w:customStyle="1" w:styleId="cat-UserDefinedgrp-33rplc-121">
    <w:name w:val="cat-UserDefined grp-33 rplc-121"/>
    <w:basedOn w:val="DefaultParagraphFont"/>
  </w:style>
  <w:style w:type="character" w:customStyle="1" w:styleId="cat-UserDefinedgrp-77rplc-123">
    <w:name w:val="cat-UserDefined grp-77 rplc-123"/>
    <w:basedOn w:val="DefaultParagraphFont"/>
  </w:style>
  <w:style w:type="character" w:customStyle="1" w:styleId="cat-UserDefinedgrp-78rplc-126">
    <w:name w:val="cat-UserDefined grp-78 rplc-126"/>
    <w:basedOn w:val="DefaultParagraphFont"/>
  </w:style>
  <w:style w:type="character" w:customStyle="1" w:styleId="cat-UserDefinedgrp-79rplc-133">
    <w:name w:val="cat-UserDefined grp-79 rplc-133"/>
    <w:basedOn w:val="DefaultParagraphFont"/>
  </w:style>
  <w:style w:type="character" w:customStyle="1" w:styleId="cat-UserDefinedgrp-80rplc-138">
    <w:name w:val="cat-UserDefined grp-80 rplc-138"/>
    <w:basedOn w:val="DefaultParagraphFont"/>
  </w:style>
  <w:style w:type="character" w:customStyle="1" w:styleId="cat-UserDefinedgrp-81rplc-140">
    <w:name w:val="cat-UserDefined grp-81 rplc-140"/>
    <w:basedOn w:val="DefaultParagraphFont"/>
  </w:style>
  <w:style w:type="character" w:customStyle="1" w:styleId="cat-UserDefinedgrp-82rplc-142">
    <w:name w:val="cat-UserDefined grp-82 rplc-142"/>
    <w:basedOn w:val="DefaultParagraphFont"/>
  </w:style>
  <w:style w:type="character" w:customStyle="1" w:styleId="cat-UserDefinedgrp-83rplc-147">
    <w:name w:val="cat-UserDefined grp-83 rplc-147"/>
    <w:basedOn w:val="DefaultParagraphFont"/>
  </w:style>
  <w:style w:type="character" w:customStyle="1" w:styleId="cat-UserDefinedgrp-84rplc-149">
    <w:name w:val="cat-UserDefined grp-84 rplc-149"/>
    <w:basedOn w:val="DefaultParagraphFont"/>
  </w:style>
  <w:style w:type="character" w:customStyle="1" w:styleId="cat-UserDefinedgrp-85rplc-150">
    <w:name w:val="cat-UserDefined grp-85 rplc-150"/>
    <w:basedOn w:val="DefaultParagraphFont"/>
  </w:style>
  <w:style w:type="character" w:customStyle="1" w:styleId="cat-UserDefinedgrp-86rplc-153">
    <w:name w:val="cat-UserDefined grp-86 rplc-153"/>
    <w:basedOn w:val="DefaultParagraphFont"/>
  </w:style>
  <w:style w:type="character" w:customStyle="1" w:styleId="cat-UserDefinedgrp-87rplc-156">
    <w:name w:val="cat-UserDefined grp-87 rplc-1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