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842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59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0046-01-2022-001053-84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</w:t>
      </w:r>
      <w:r>
        <w:rPr>
          <w:rFonts w:ascii="Times New Roman" w:eastAsia="Times New Roman" w:hAnsi="Times New Roman" w:cs="Times New Roman"/>
          <w:sz w:val="28"/>
          <w:szCs w:val="28"/>
        </w:rPr>
        <w:t>едании гражданское дело по иску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«Специализированное финансовое общество Титан»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Альбине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9702017192)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Альбине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079743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ind w:firstLine="851"/>
      <w:jc w:val="both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7rplc-11">
    <w:name w:val="cat-PassportData grp-7 rplc-1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76BB-1398-4636-A7FB-C7C39D963E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