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296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0030-01-2022-000475-55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дела: 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Гурьянова И.А.,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</w:t>
      </w:r>
      <w:r>
        <w:rPr>
          <w:rFonts w:ascii="Times New Roman" w:eastAsia="Times New Roman" w:hAnsi="Times New Roman" w:cs="Times New Roman"/>
          <w:sz w:val="28"/>
          <w:szCs w:val="28"/>
        </w:rPr>
        <w:t>едании гражданское дело по иску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«Касса №1» к Гурьянову Игорю Алексеевичу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 Гражданского процессуального кодекса Российской Федерации, мировой судья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«Касса №1» к Гурьянову Игорю Алексеевичу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отказать.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428110"/>
      <w:placeholder>
        <w:docPart w:val="DefaultPlaceholder_22675703"/>
      </w:placeholder>
      <w:showingPlcHdr/>
      <w:richText/>
    </w:sdtPr>
    <w:sdtContent>
      <w:p>
        <w:pPr>
          <w:spacing w:before="0" w:after="0"/>
          <w:ind w:firstLine="85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ind w:firstLine="851"/>
      <w:jc w:val="both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C8CB-BBB6-4FAC-ACCF-A558B0726AF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