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Копия</w:t>
      </w:r>
      <w:r>
        <w:rPr>
          <w:b w:val="0"/>
          <w:bCs w:val="0"/>
          <w:i w:val="0"/>
          <w:sz w:val="28"/>
          <w:szCs w:val="28"/>
        </w:rPr>
        <w:t>:</w:t>
      </w:r>
      <w:r>
        <w:rPr>
          <w:b w:val="0"/>
          <w:bCs w:val="0"/>
          <w:i w:val="0"/>
          <w:sz w:val="28"/>
          <w:szCs w:val="28"/>
        </w:rPr>
        <w:t xml:space="preserve">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</w:t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 xml:space="preserve">       </w:t>
      </w:r>
      <w:r>
        <w:rPr>
          <w:b w:val="0"/>
          <w:bCs w:val="0"/>
          <w:i w:val="0"/>
          <w:sz w:val="28"/>
          <w:szCs w:val="28"/>
        </w:rPr>
        <w:t>Д</w:t>
      </w:r>
      <w:r>
        <w:rPr>
          <w:b w:val="0"/>
          <w:bCs w:val="0"/>
          <w:i w:val="0"/>
          <w:sz w:val="28"/>
          <w:szCs w:val="28"/>
        </w:rPr>
        <w:t>ело</w:t>
      </w:r>
      <w:r>
        <w:rPr>
          <w:b w:val="0"/>
          <w:bCs w:val="0"/>
          <w:i w:val="0"/>
          <w:sz w:val="28"/>
          <w:szCs w:val="28"/>
        </w:rPr>
        <w:t>: № 2-287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: 16MS0030</w:t>
      </w:r>
      <w:r>
        <w:rPr>
          <w:rFonts w:ascii="Times New Roman" w:eastAsia="Times New Roman" w:hAnsi="Times New Roman" w:cs="Times New Roman"/>
          <w:sz w:val="28"/>
          <w:szCs w:val="28"/>
        </w:rPr>
        <w:t>-01-2022-000456-15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Категория дела: 152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Казань</w:t>
      </w:r>
    </w:p>
    <w:p>
      <w:pPr>
        <w:spacing w:before="0" w:after="0"/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Шамиловой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Г.Р.,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публичного акционерного общества «Ингосстрах» к </w:t>
      </w:r>
      <w:r>
        <w:rPr>
          <w:rFonts w:ascii="Times New Roman" w:eastAsia="Times New Roman" w:hAnsi="Times New Roman" w:cs="Times New Roman"/>
          <w:sz w:val="28"/>
          <w:szCs w:val="28"/>
        </w:rPr>
        <w:t>Красчикову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Анатолию Тимофеевичу о возмещении ущерба в порядке регресса,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194 – 199, 233 – 235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 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публичного акционерного общества «Ингосстрах» к </w:t>
      </w:r>
      <w:r>
        <w:rPr>
          <w:rFonts w:ascii="Times New Roman" w:eastAsia="Times New Roman" w:hAnsi="Times New Roman" w:cs="Times New Roman"/>
          <w:sz w:val="28"/>
          <w:szCs w:val="28"/>
        </w:rPr>
        <w:t>Красчикову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Анатолию Тимофеевичу о возмещ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ении ущерба в порядке регресса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Красчикова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Тимофеевича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Страхового публичного акционерного общества «Ингосстрах»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возмещения ущерба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</w:t>
      </w:r>
      <w:r>
        <w:rPr>
          <w:rFonts w:ascii="Times New Roman" w:eastAsia="Times New Roman" w:hAnsi="Times New Roman" w:cs="Times New Roman"/>
          <w:sz w:val="28"/>
          <w:szCs w:val="28"/>
        </w:rPr>
        <w:t>дорожно-транспортного пр</w:t>
      </w:r>
      <w:r>
        <w:rPr>
          <w:rFonts w:ascii="Times New Roman" w:eastAsia="Times New Roman" w:hAnsi="Times New Roman" w:cs="Times New Roman"/>
          <w:sz w:val="28"/>
          <w:szCs w:val="28"/>
        </w:rPr>
        <w:t>оисшествия, произошедшего 06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денежные средства в размере 30 710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юридических услуг в размере 3 500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уплаченной государственной пошлине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1 121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ь 30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right="42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(подпись)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</w:t>
      </w:r>
    </w:p>
    <w:p>
      <w:pPr>
        <w:spacing w:before="0" w:after="0"/>
        <w:ind w:right="42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верна. </w:t>
      </w:r>
    </w:p>
    <w:p>
      <w:pPr>
        <w:spacing w:before="0" w:after="0"/>
        <w:ind w:right="42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Гафиева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</w:p>
    <w:p>
      <w:pPr>
        <w:spacing w:before="0" w:after="0"/>
        <w:ind w:right="425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 вступило в законную силу «_____»___________________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</w:t>
      </w:r>
      <w:r>
        <w:rPr>
          <w:rFonts w:ascii="Times New Roman" w:eastAsia="Times New Roman" w:hAnsi="Times New Roman" w:cs="Times New Roman"/>
          <w:sz w:val="27"/>
          <w:szCs w:val="27"/>
        </w:rPr>
        <w:t>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ind w:right="42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Гафиева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27747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AFCBB-AB2A-4F20-8BA7-472CB043DFB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