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0030-01-2021-001</w:t>
      </w:r>
      <w:r>
        <w:rPr>
          <w:rFonts w:ascii="Times New Roman" w:eastAsia="Times New Roman" w:hAnsi="Times New Roman" w:cs="Times New Roman"/>
          <w:sz w:val="28"/>
          <w:szCs w:val="28"/>
        </w:rPr>
        <w:t>846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Чухновой М.А.,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Федорова Ю.И.,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</w:t>
      </w:r>
      <w:r>
        <w:rPr>
          <w:rFonts w:ascii="Times New Roman" w:eastAsia="Times New Roman" w:hAnsi="Times New Roman" w:cs="Times New Roman"/>
          <w:sz w:val="28"/>
          <w:szCs w:val="28"/>
        </w:rPr>
        <w:t>едании гражданское дело по иску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«Лайм-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Федорову Юрию Ивановичу о взыскании задолженности по договору займа, </w:t>
      </w: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«Лайм-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Федорову Юрию Ивановичу о взыскании задолженности по договору займа – отказать.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018286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ind w:firstLine="851"/>
      <w:jc w:val="both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F6D4-842B-4447-9CE6-9322224593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