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Копия</w:t>
      </w:r>
      <w:r>
        <w:rPr>
          <w:b w:val="0"/>
          <w:bCs w:val="0"/>
          <w:i w:val="0"/>
          <w:sz w:val="28"/>
          <w:szCs w:val="28"/>
        </w:rPr>
        <w:t>:</w:t>
      </w:r>
      <w:r>
        <w:rPr>
          <w:b w:val="0"/>
          <w:bCs w:val="0"/>
          <w:i w:val="0"/>
          <w:sz w:val="28"/>
          <w:szCs w:val="28"/>
        </w:rPr>
        <w:t xml:space="preserve">                            </w:t>
      </w:r>
      <w:r>
        <w:rPr>
          <w:b w:val="0"/>
          <w:bCs w:val="0"/>
          <w:i w:val="0"/>
          <w:sz w:val="28"/>
          <w:szCs w:val="28"/>
        </w:rPr>
        <w:t xml:space="preserve">                               </w:t>
      </w:r>
      <w:r>
        <w:rPr>
          <w:b w:val="0"/>
          <w:bCs w:val="0"/>
          <w:i w:val="0"/>
          <w:sz w:val="28"/>
          <w:szCs w:val="28"/>
        </w:rPr>
        <w:t xml:space="preserve">                    </w:t>
      </w:r>
      <w:r>
        <w:rPr>
          <w:b w:val="0"/>
          <w:bCs w:val="0"/>
          <w:i w:val="0"/>
          <w:sz w:val="28"/>
          <w:szCs w:val="28"/>
        </w:rPr>
        <w:t xml:space="preserve">      </w:t>
      </w:r>
      <w:r>
        <w:rPr>
          <w:b w:val="0"/>
          <w:bCs w:val="0"/>
          <w:i w:val="0"/>
          <w:sz w:val="28"/>
          <w:szCs w:val="28"/>
        </w:rPr>
        <w:t xml:space="preserve">        </w:t>
      </w:r>
      <w:r>
        <w:rPr>
          <w:b w:val="0"/>
          <w:bCs w:val="0"/>
          <w:i w:val="0"/>
          <w:sz w:val="28"/>
          <w:szCs w:val="28"/>
        </w:rPr>
        <w:t>Д</w:t>
      </w:r>
      <w:r>
        <w:rPr>
          <w:b w:val="0"/>
          <w:bCs w:val="0"/>
          <w:i w:val="0"/>
          <w:sz w:val="28"/>
          <w:szCs w:val="28"/>
        </w:rPr>
        <w:t>ело</w:t>
      </w:r>
      <w:r>
        <w:rPr>
          <w:b w:val="0"/>
          <w:bCs w:val="0"/>
          <w:i w:val="0"/>
          <w:sz w:val="28"/>
          <w:szCs w:val="28"/>
        </w:rPr>
        <w:t>: № 2-19</w:t>
      </w:r>
      <w:r>
        <w:rPr>
          <w:b w:val="0"/>
          <w:bCs w:val="0"/>
          <w:i w:val="0"/>
          <w:sz w:val="28"/>
          <w:szCs w:val="28"/>
        </w:rPr>
        <w:t>/20</w:t>
      </w:r>
      <w:r>
        <w:rPr>
          <w:b w:val="0"/>
          <w:bCs w:val="0"/>
          <w:i w:val="0"/>
          <w:sz w:val="28"/>
          <w:szCs w:val="28"/>
        </w:rPr>
        <w:t>22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: 16MS0030</w:t>
      </w:r>
      <w:r>
        <w:rPr>
          <w:rFonts w:ascii="Times New Roman" w:eastAsia="Times New Roman" w:hAnsi="Times New Roman" w:cs="Times New Roman"/>
          <w:sz w:val="28"/>
          <w:szCs w:val="28"/>
        </w:rPr>
        <w:t>-01-2021-002627-82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Категория дела: 209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pStyle w:val="Heading2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ЗАОЧНОЕ 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 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город Казань</w:t>
      </w:r>
    </w:p>
    <w:p>
      <w:pPr>
        <w:spacing w:before="0" w:after="0"/>
        <w:ind w:firstLine="54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овой судья судебного участка № 5 по </w:t>
      </w:r>
      <w:r>
        <w:rPr>
          <w:rFonts w:ascii="Times New Roman" w:eastAsia="Times New Roman" w:hAnsi="Times New Roman" w:cs="Times New Roman"/>
          <w:sz w:val="28"/>
          <w:szCs w:val="28"/>
        </w:rPr>
        <w:t>Ново-Савиновскому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району города Казани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Гафиева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Шамиловой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Г.Р.,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>Акционе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рного общества «АльфаСтрахование» к </w:t>
      </w:r>
      <w:r>
        <w:rPr>
          <w:rFonts w:ascii="Times New Roman" w:eastAsia="Times New Roman" w:hAnsi="Times New Roman" w:cs="Times New Roman"/>
          <w:sz w:val="28"/>
          <w:szCs w:val="28"/>
        </w:rPr>
        <w:t>Раимжанову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Одилу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возмещении ущерба в порядке регресса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194 – 199, 233 – 235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Федерации, мировой судья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 РЕШИЛ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Акционерного общества «АльфаСтрахование» к </w:t>
      </w:r>
      <w:r>
        <w:rPr>
          <w:rFonts w:ascii="Times New Roman" w:eastAsia="Times New Roman" w:hAnsi="Times New Roman" w:cs="Times New Roman"/>
          <w:sz w:val="28"/>
          <w:szCs w:val="28"/>
        </w:rPr>
        <w:t>Раимжанову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Одилу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возмещении ущерба в порядке регресса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Раимжанова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Одила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пользу </w:t>
      </w:r>
      <w:r>
        <w:rPr>
          <w:rFonts w:ascii="Times New Roman" w:eastAsia="Times New Roman" w:hAnsi="Times New Roman" w:cs="Times New Roman"/>
          <w:sz w:val="28"/>
          <w:szCs w:val="28"/>
        </w:rPr>
        <w:t>Акционерного общества «АльфаСтрахование»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счет возмещения ущерба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порядке </w:t>
      </w:r>
      <w:r>
        <w:rPr>
          <w:rFonts w:ascii="Times New Roman" w:eastAsia="Times New Roman" w:hAnsi="Times New Roman" w:cs="Times New Roman"/>
          <w:sz w:val="28"/>
          <w:szCs w:val="28"/>
        </w:rPr>
        <w:t>регресса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факту </w:t>
      </w:r>
      <w:r>
        <w:rPr>
          <w:rFonts w:ascii="Times New Roman" w:eastAsia="Times New Roman" w:hAnsi="Times New Roman" w:cs="Times New Roman"/>
          <w:sz w:val="28"/>
          <w:szCs w:val="28"/>
        </w:rPr>
        <w:t>дорожно-транспортного пр</w:t>
      </w:r>
      <w:r>
        <w:rPr>
          <w:rFonts w:ascii="Times New Roman" w:eastAsia="Times New Roman" w:hAnsi="Times New Roman" w:cs="Times New Roman"/>
          <w:sz w:val="28"/>
          <w:szCs w:val="28"/>
        </w:rPr>
        <w:t>оисшествия, произошедшего 09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сумму </w:t>
      </w:r>
      <w:r>
        <w:rPr>
          <w:rFonts w:ascii="Times New Roman" w:eastAsia="Times New Roman" w:hAnsi="Times New Roman" w:cs="Times New Roman"/>
          <w:sz w:val="28"/>
          <w:szCs w:val="28"/>
        </w:rPr>
        <w:t>в размер</w:t>
      </w:r>
      <w:r>
        <w:rPr>
          <w:rFonts w:ascii="Times New Roman" w:eastAsia="Times New Roman" w:hAnsi="Times New Roman" w:cs="Times New Roman"/>
          <w:sz w:val="28"/>
          <w:szCs w:val="28"/>
        </w:rPr>
        <w:t>е 16 800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eastAsia="Times New Roman" w:hAnsi="Times New Roman" w:cs="Times New Roman"/>
          <w:sz w:val="28"/>
          <w:szCs w:val="28"/>
        </w:rPr>
        <w:t>расходы по уплаченной государственной пошлине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672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будет составлено в течение пяти дней со дня поступления от лиц, участвующих в деле (их представителей) заявления о составлении мотивированного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right="425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(подпись)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</w:t>
      </w:r>
    </w:p>
    <w:p>
      <w:pPr>
        <w:spacing w:before="0" w:after="0"/>
        <w:ind w:right="425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Копия верна. </w:t>
      </w:r>
    </w:p>
    <w:p>
      <w:pPr>
        <w:spacing w:before="0" w:after="0"/>
        <w:ind w:right="425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>Гафиева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</w:t>
      </w:r>
    </w:p>
    <w:p>
      <w:pPr>
        <w:spacing w:before="0" w:after="0"/>
        <w:ind w:right="425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Решение вступило в законную силу «_____»___________________</w:t>
      </w:r>
      <w:r>
        <w:rPr>
          <w:rFonts w:ascii="Times New Roman" w:eastAsia="Times New Roman" w:hAnsi="Times New Roman" w:cs="Times New Roman"/>
          <w:sz w:val="27"/>
          <w:szCs w:val="27"/>
        </w:rPr>
        <w:t>___</w:t>
      </w:r>
      <w:r>
        <w:rPr>
          <w:rFonts w:ascii="Times New Roman" w:eastAsia="Times New Roman" w:hAnsi="Times New Roman" w:cs="Times New Roman"/>
          <w:sz w:val="27"/>
          <w:szCs w:val="27"/>
        </w:rPr>
        <w:t>2022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spacing w:before="0" w:after="0"/>
        <w:ind w:right="425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Гафиева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Р.М.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4288910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B863F-B3D5-4D3E-8165-A581DB6EB840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