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2-17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5/2022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0030-01-2021-002625-88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Категория дела: </w:t>
      </w:r>
      <w:r>
        <w:rPr>
          <w:rFonts w:ascii="Times New Roman" w:eastAsia="Times New Roman" w:hAnsi="Times New Roman" w:cs="Times New Roman"/>
          <w:sz w:val="28"/>
          <w:szCs w:val="28"/>
        </w:rPr>
        <w:t>169</w:t>
      </w:r>
    </w:p>
    <w:p>
      <w:pPr>
        <w:pStyle w:val="Heading2"/>
        <w:spacing w:before="0" w:after="0"/>
        <w:jc w:val="both"/>
        <w:outlineLvl w:val="9"/>
        <w:rPr>
          <w:b/>
          <w:bCs/>
          <w:sz w:val="28"/>
          <w:szCs w:val="28"/>
        </w:rPr>
      </w:pP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город Казань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Шамиловой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Г.Р.,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Черновой Александры Николаевны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Обществу с ограниченно</w:t>
      </w:r>
      <w:r>
        <w:rPr>
          <w:rFonts w:ascii="Times New Roman" w:eastAsia="Times New Roman" w:hAnsi="Times New Roman" w:cs="Times New Roman"/>
          <w:sz w:val="28"/>
          <w:szCs w:val="28"/>
        </w:rPr>
        <w:t>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«Страховая компания «Согласие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защите прав потребителей, </w:t>
      </w:r>
    </w:p>
    <w:p>
      <w:pPr>
        <w:spacing w:before="0" w:after="0"/>
        <w:ind w:right="50"/>
        <w:jc w:val="both"/>
        <w:rPr>
          <w:sz w:val="28"/>
          <w:szCs w:val="28"/>
        </w:rPr>
      </w:pPr>
    </w:p>
    <w:p>
      <w:pPr>
        <w:spacing w:before="0" w:after="0"/>
        <w:ind w:right="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50" w:firstLine="709"/>
        <w:jc w:val="center"/>
        <w:rPr>
          <w:sz w:val="28"/>
          <w:szCs w:val="28"/>
        </w:rPr>
      </w:pP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ind w:right="50"/>
        <w:jc w:val="both"/>
        <w:rPr>
          <w:sz w:val="28"/>
          <w:szCs w:val="28"/>
        </w:rPr>
      </w:pPr>
    </w:p>
    <w:p>
      <w:pPr>
        <w:spacing w:before="0" w:after="0"/>
        <w:ind w:right="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 </w:t>
      </w: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50"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Черновой Александры Николаевны к Обществу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«Страховая компания </w:t>
      </w:r>
      <w:r>
        <w:rPr>
          <w:rFonts w:ascii="Times New Roman" w:eastAsia="Times New Roman" w:hAnsi="Times New Roman" w:cs="Times New Roman"/>
          <w:sz w:val="28"/>
          <w:szCs w:val="28"/>
        </w:rPr>
        <w:t>«Согласие» о защите прав потребителей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«Страховая компания «Согласие»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Черновой Александры Николаевны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 суммы страховой премии в размере 13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 копейка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неустойку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545 рублей 21 копейка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компенсацию морального вреда в размере 1 000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стоимость нотариальных услуг в размере 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090 рублей, 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траф за несоблюдение в добровольном порядке удовлетворения требований потребителя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14 045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 копейка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остальной части ис</w:t>
      </w:r>
      <w:r>
        <w:rPr>
          <w:rFonts w:ascii="Times New Roman" w:eastAsia="Times New Roman" w:hAnsi="Times New Roman" w:cs="Times New Roman"/>
          <w:sz w:val="28"/>
          <w:szCs w:val="28"/>
        </w:rPr>
        <w:t>ковых требований Черновой А.Н.</w:t>
      </w:r>
      <w:r>
        <w:rPr>
          <w:rFonts w:ascii="Times New Roman" w:eastAsia="Times New Roman" w:hAnsi="Times New Roman" w:cs="Times New Roman"/>
          <w:sz w:val="28"/>
          <w:szCs w:val="28"/>
        </w:rPr>
        <w:t>, отказать.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«Страховая компания «Согласие»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</w:t>
      </w:r>
      <w:r>
        <w:rPr>
          <w:rFonts w:ascii="Times New Roman" w:eastAsia="Times New Roman" w:hAnsi="Times New Roman" w:cs="Times New Roman"/>
          <w:sz w:val="28"/>
          <w:szCs w:val="28"/>
        </w:rPr>
        <w:t>ственную пошлину в размере 1 312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71 копейка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соответствующий бюджет, согласно нормативам отчислений, установленных бюджетным законодательством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вступило в законную силу «____»_______________________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ind w:firstLine="851"/>
      <w:jc w:val="center"/>
      <w:rPr>
        <w:sz w:val="22"/>
        <w:szCs w:val="22"/>
      </w:rPr>
    </w:pPr>
  </w:p>
  <w:p>
    <w:pPr>
      <w:spacing w:before="0" w:after="0"/>
      <w:ind w:firstLine="851"/>
      <w:jc w:val="both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684646"/>
      <w:placeholder>
        <w:docPart w:val="DefaultPlaceholder_22675703"/>
      </w:placeholder>
      <w:showingPlcHdr/>
      <w:richText/>
    </w:sdtPr>
    <w:sdtContent>
      <w:p>
        <w:pPr>
          <w:spacing w:before="0" w:after="0"/>
          <w:ind w:firstLine="851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6A3B2-5B2F-4A93-AF4C-6BB7C9CE64E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