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0013-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Мхитарян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778020803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кредитному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Мхитарян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Мхитарян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кредитному договору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 коп.,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процентам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комиссиям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UserDefined1778020803grp-18rplc-10">
    <w:name w:val="cat-UserDefined1778020803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OrganizationNamegrp-14rplc-15">
    <w:name w:val="cat-OrganizationName grp-14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8rplc-22">
    <w:name w:val="cat-FIO grp-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