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1583356627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излишне выплаченного пособия по безработице,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540" w:hanging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1583356627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излишне выплаченного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Тимуршиной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Анваровн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в размере </w:t>
      </w:r>
      <w:r>
        <w:rPr>
          <w:rStyle w:val="cat-Sumgrp-6rplc-1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Тимуршиной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Анваровны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соответствующий бюджет государственную пошлину в размере </w:t>
      </w:r>
      <w:r>
        <w:rPr>
          <w:rStyle w:val="cat-Sumgrp-7rplc-1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OrganizationNamegrp-8rplc-5">
    <w:name w:val="cat-OrganizationName grp-8 rplc-5"/>
    <w:basedOn w:val="DefaultParagraphFont"/>
  </w:style>
  <w:style w:type="character" w:customStyle="1" w:styleId="cat-UserDefined1583356627grp-9rplc-6">
    <w:name w:val="cat-UserDefined1583356627 grp-9 rplc-6"/>
    <w:basedOn w:val="DefaultParagraphFont"/>
  </w:style>
  <w:style w:type="character" w:customStyle="1" w:styleId="cat-OrganizationNamegrp-8rplc-7">
    <w:name w:val="cat-OrganizationName grp-8 rplc-7"/>
    <w:basedOn w:val="DefaultParagraphFont"/>
  </w:style>
  <w:style w:type="character" w:customStyle="1" w:styleId="cat-UserDefined1583356627grp-9rplc-8">
    <w:name w:val="cat-UserDefined1583356627 grp-9 rplc-8"/>
    <w:basedOn w:val="DefaultParagraphFont"/>
  </w:style>
  <w:style w:type="character" w:customStyle="1" w:styleId="cat-OrganizationNamegrp-8rplc-9">
    <w:name w:val="cat-OrganizationName grp-8 rplc-9"/>
    <w:basedOn w:val="DefaultParagraphFont"/>
  </w:style>
  <w:style w:type="character" w:customStyle="1" w:styleId="cat-Sumgrp-6rplc-10">
    <w:name w:val="cat-Sum grp-6 rplc-10"/>
    <w:basedOn w:val="DefaultParagraphFont"/>
  </w:style>
  <w:style w:type="character" w:customStyle="1" w:styleId="cat-Sumgrp-7rplc-11">
    <w:name w:val="cat-Sum grp-7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5rplc-13">
    <w:name w:val="cat-FIO grp-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