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№2/5-41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оплате взносов на капитальный ремонт,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ст.ст.12, 56, 193-199, 233-237 ГПК РФ, суд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оплате жилищно-коммунальных услуг –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взносов за капитальный ремонт за период с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1rplc-1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в апелляционном порядке в Московский районный суд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 об отмене этого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OrganizationNamegrp-12rplc-5">
    <w:name w:val="cat-OrganizationName grp-12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2rplc-7">
    <w:name w:val="cat-OrganizationName grp-12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OrganizationNamegrp-12rplc-10">
    <w:name w:val="cat-OrganizationName grp-12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Sumgrp-11rplc-14">
    <w:name w:val="cat-Sum grp-11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9rplc-16">
    <w:name w:val="cat-FIO grp-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