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/21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взносов на капитальный ремонт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взносов за 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9rplc-16">
    <w:name w:val="cat-FIO grp-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