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Насибуллиной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полученных социальных выплатах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Насибуллиной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полученных социальных выплатах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0rplc-10">
    <w:name w:val="cat-OrganizationName grp-10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7rplc-14">
    <w:name w:val="cat-FIO grp-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