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ФКУ ИК-19 УФСИН России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Губаеву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возмещении материального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ФКУ ИК-19 УФСИН России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возмещении материального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Губаева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Губаева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ФКУ ИК-19 УФСИН России по РТ сумму, затраченную на уплату расходов за вещевое имущество в размере </w:t>
      </w:r>
      <w:r>
        <w:rPr>
          <w:rStyle w:val="cat-Sumgrp-8rplc-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Sumgrp-8rplc-8">
    <w:name w:val="cat-Sum grp-8 rplc-8"/>
    <w:basedOn w:val="DefaultParagraphFont"/>
  </w:style>
  <w:style w:type="character" w:customStyle="1" w:styleId="cat-Sumgrp-9rplc-9">
    <w:name w:val="cat-Sum grp-9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FIOgrp-7rplc-11">
    <w:name w:val="cat-FIO grp-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