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Аединову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Аединову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Аединов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№2020-588484 от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юридических услуг 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10rplc-20">
    <w:name w:val="cat-FIO grp-1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