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№5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2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540" w:hanging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12, 56, 193-199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ГПК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7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№29367900 за период с </w:t>
      </w:r>
      <w:r>
        <w:rPr>
          <w:rStyle w:val="cat-Dategrp-3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1rplc-14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Заочное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ешение суда может быть обжаловано сторонами в апелляционном порядке в Московский районный суд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срока подачи ответчиком заявления об отмене этого решения суда, а в случае, если такое заявление подано –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этого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OrganizationNamegrp-12rplc-5">
    <w:name w:val="cat-OrganizationName grp-12 rplc-5"/>
    <w:basedOn w:val="DefaultParagraphFont"/>
  </w:style>
  <w:style w:type="character" w:customStyle="1" w:styleId="cat-FIOgrp-7rplc-6">
    <w:name w:val="cat-FIO grp-7 rplc-6"/>
    <w:basedOn w:val="DefaultParagraphFont"/>
  </w:style>
  <w:style w:type="character" w:customStyle="1" w:styleId="cat-OrganizationNamegrp-12rplc-7">
    <w:name w:val="cat-OrganizationName grp-12 rplc-7"/>
    <w:basedOn w:val="DefaultParagraphFont"/>
  </w:style>
  <w:style w:type="character" w:customStyle="1" w:styleId="cat-FIOgrp-7rplc-8">
    <w:name w:val="cat-FIO grp-7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OrganizationNamegrp-12rplc-10">
    <w:name w:val="cat-OrganizationName grp-12 rplc-10"/>
    <w:basedOn w:val="DefaultParagraphFont"/>
  </w:style>
  <w:style w:type="character" w:customStyle="1" w:styleId="cat-Dategrp-3rplc-11">
    <w:name w:val="cat-Date grp-3 rplc-11"/>
    <w:basedOn w:val="DefaultParagraphFont"/>
  </w:style>
  <w:style w:type="character" w:customStyle="1" w:styleId="cat-Dategrp-4rplc-12">
    <w:name w:val="cat-Date grp-4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Sumgrp-11rplc-14">
    <w:name w:val="cat-Sum grp-11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FIOgrp-9rplc-16">
    <w:name w:val="cat-FIO grp-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