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№2/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149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022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Style w:val="cat-Dategrp-2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Московскому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 </w:t>
      </w:r>
      <w:r>
        <w:rPr>
          <w:rStyle w:val="cat-FIOgrp-3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иску </w:t>
      </w:r>
      <w:r>
        <w:rPr>
          <w:rStyle w:val="cat-FIOgrp-5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OrganizationNamegrp-12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 защите прав потребителей,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ст.ст.</w:t>
      </w:r>
      <w:r>
        <w:rPr>
          <w:rFonts w:ascii="Times New Roman" w:eastAsia="Times New Roman" w:hAnsi="Times New Roman" w:cs="Times New Roman"/>
          <w:sz w:val="28"/>
          <w:szCs w:val="28"/>
        </w:rPr>
        <w:t>12, 56, 193-199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ст.333 ГК РФ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FIOgrp-5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OrganizationNamegrp-12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защите прав потребителей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OrganizationNamegrp-12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5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оплату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оказания услуг в размере </w:t>
      </w:r>
      <w:r>
        <w:rPr>
          <w:rStyle w:val="cat-Sumgrp-7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компенсацию морального вреда в размере </w:t>
      </w:r>
      <w:r>
        <w:rPr>
          <w:rStyle w:val="cat-Sumgrp-8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штраф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9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почтовые расходы в размере </w:t>
      </w:r>
      <w:r>
        <w:rPr>
          <w:rStyle w:val="cat-Sumgrp-10rplc-14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OrganizationNamegrp-12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</w:t>
      </w:r>
      <w:r>
        <w:rPr>
          <w:rFonts w:ascii="Times New Roman" w:eastAsia="Times New Roman" w:hAnsi="Times New Roman" w:cs="Times New Roman"/>
          <w:sz w:val="28"/>
          <w:szCs w:val="28"/>
        </w:rPr>
        <w:t>рственную пошлину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1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вправе подать мировому судье заявление о составлении мотивированного решения,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если они присутствовали в судебном заседании,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трех дней, если они не присутствовали в судебном заседании, в течение пятнадцати дней со дня объявления резолютивной части решения.</w:t>
      </w:r>
    </w:p>
    <w:p>
      <w:pPr>
        <w:spacing w:before="0" w:after="0"/>
        <w:ind w:firstLine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может быть обжаловано сторонами в апелляционном порядке в Московский районный суд </w:t>
      </w:r>
      <w:r>
        <w:rPr>
          <w:rStyle w:val="cat-Addressgrp-1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со дня вынесения решения через мирового судью.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Style w:val="cat-FIOgrp-6rplc-18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2rplc-0">
    <w:name w:val="cat-Date grp-2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3rplc-3">
    <w:name w:val="cat-FIO grp-3 rplc-3"/>
    <w:basedOn w:val="DefaultParagraphFont"/>
  </w:style>
  <w:style w:type="character" w:customStyle="1" w:styleId="cat-FIOgrp-4rplc-4">
    <w:name w:val="cat-FIO grp-4 rplc-4"/>
    <w:basedOn w:val="DefaultParagraphFont"/>
  </w:style>
  <w:style w:type="character" w:customStyle="1" w:styleId="cat-FIOgrp-5rplc-5">
    <w:name w:val="cat-FIO grp-5 rplc-5"/>
    <w:basedOn w:val="DefaultParagraphFont"/>
  </w:style>
  <w:style w:type="character" w:customStyle="1" w:styleId="cat-OrganizationNamegrp-12rplc-6">
    <w:name w:val="cat-OrganizationName grp-12 rplc-6"/>
    <w:basedOn w:val="DefaultParagraphFont"/>
  </w:style>
  <w:style w:type="character" w:customStyle="1" w:styleId="cat-FIOgrp-5rplc-7">
    <w:name w:val="cat-FIO grp-5 rplc-7"/>
    <w:basedOn w:val="DefaultParagraphFont"/>
  </w:style>
  <w:style w:type="character" w:customStyle="1" w:styleId="cat-OrganizationNamegrp-12rplc-8">
    <w:name w:val="cat-OrganizationName grp-12 rplc-8"/>
    <w:basedOn w:val="DefaultParagraphFont"/>
  </w:style>
  <w:style w:type="character" w:customStyle="1" w:styleId="cat-OrganizationNamegrp-12rplc-9">
    <w:name w:val="cat-OrganizationName grp-12 rplc-9"/>
    <w:basedOn w:val="DefaultParagraphFont"/>
  </w:style>
  <w:style w:type="character" w:customStyle="1" w:styleId="cat-FIOgrp-5rplc-10">
    <w:name w:val="cat-FIO grp-5 rplc-10"/>
    <w:basedOn w:val="DefaultParagraphFont"/>
  </w:style>
  <w:style w:type="character" w:customStyle="1" w:styleId="cat-Sumgrp-7rplc-11">
    <w:name w:val="cat-Sum grp-7 rplc-11"/>
    <w:basedOn w:val="DefaultParagraphFont"/>
  </w:style>
  <w:style w:type="character" w:customStyle="1" w:styleId="cat-Sumgrp-8rplc-12">
    <w:name w:val="cat-Sum grp-8 rplc-12"/>
    <w:basedOn w:val="DefaultParagraphFont"/>
  </w:style>
  <w:style w:type="character" w:customStyle="1" w:styleId="cat-Sumgrp-9rplc-13">
    <w:name w:val="cat-Sum grp-9 rplc-13"/>
    <w:basedOn w:val="DefaultParagraphFont"/>
  </w:style>
  <w:style w:type="character" w:customStyle="1" w:styleId="cat-Sumgrp-10rplc-14">
    <w:name w:val="cat-Sum grp-10 rplc-14"/>
    <w:basedOn w:val="DefaultParagraphFont"/>
  </w:style>
  <w:style w:type="character" w:customStyle="1" w:styleId="cat-OrganizationNamegrp-12rplc-15">
    <w:name w:val="cat-OrganizationName grp-12 rplc-15"/>
    <w:basedOn w:val="DefaultParagraphFont"/>
  </w:style>
  <w:style w:type="character" w:customStyle="1" w:styleId="cat-Sumgrp-11rplc-16">
    <w:name w:val="cat-Sum grp-11 rplc-16"/>
    <w:basedOn w:val="DefaultParagraphFont"/>
  </w:style>
  <w:style w:type="character" w:customStyle="1" w:styleId="cat-Addressgrp-1rplc-17">
    <w:name w:val="cat-Address grp-1 rplc-17"/>
    <w:basedOn w:val="DefaultParagraphFont"/>
  </w:style>
  <w:style w:type="character" w:customStyle="1" w:styleId="cat-FIOgrp-6rplc-18">
    <w:name w:val="cat-FIO grp-6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