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Мирсаяпов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Ревира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Гинаровича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убличному Акционерному Обществу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Росбанк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убытков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чужими денежными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компенсации морального вреда,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Мирсаяпова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Ревира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Гинаровича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Публичному Акционерному Обществу Росбанк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убытков, процентов за пользование чужими денежными средствами,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компенсации морального вреда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Акционерно</w:t>
      </w:r>
      <w:r>
        <w:rPr>
          <w:rFonts w:ascii="Times New Roman" w:eastAsia="Times New Roman" w:hAnsi="Times New Roman" w:cs="Times New Roman"/>
          <w:sz w:val="28"/>
          <w:szCs w:val="28"/>
        </w:rPr>
        <w:t>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Росбанк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Мирсаяпова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Ревира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Гинаровича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убытки в размере </w:t>
      </w:r>
      <w:r>
        <w:rPr>
          <w:rStyle w:val="cat-Sumgrp-8rplc-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в размере </w:t>
      </w:r>
      <w:r>
        <w:rPr>
          <w:rStyle w:val="cat-Sumgrp-9rplc-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размере </w:t>
      </w:r>
      <w:r>
        <w:rPr>
          <w:rStyle w:val="cat-Sumgrp-10rplc-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услуг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</w:t>
      </w:r>
      <w:r>
        <w:rPr>
          <w:rStyle w:val="cat-Sumgrp-11rplc-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Росбанк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соответствующий бюджет государственную пошлину в размере </w:t>
      </w:r>
      <w:r>
        <w:rPr>
          <w:rStyle w:val="cat-Sumgrp-12rplc-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трех дней, если они присутствовали в судебном заседании, в течении пятнадцати дней, если они не присутствовали в судебном заседании,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Московский районный суд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 по Московскому судебному району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при отсутствии заявления о составлении мотивированного решения, а в случае если такое заявление подано, в течение одного месяца со дня принятия решения в окончательной форме.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Sumgrp-8rplc-5">
    <w:name w:val="cat-Sum grp-8 rplc-5"/>
    <w:basedOn w:val="DefaultParagraphFont"/>
  </w:style>
  <w:style w:type="character" w:customStyle="1" w:styleId="cat-Sumgrp-9rplc-6">
    <w:name w:val="cat-Sum grp-9 rplc-6"/>
    <w:basedOn w:val="DefaultParagraphFont"/>
  </w:style>
  <w:style w:type="character" w:customStyle="1" w:styleId="cat-Sumgrp-10rplc-7">
    <w:name w:val="cat-Sum grp-10 rplc-7"/>
    <w:basedOn w:val="DefaultParagraphFont"/>
  </w:style>
  <w:style w:type="character" w:customStyle="1" w:styleId="cat-Sumgrp-11rplc-8">
    <w:name w:val="cat-Sum grp-11 rplc-8"/>
    <w:basedOn w:val="DefaultParagraphFont"/>
  </w:style>
  <w:style w:type="character" w:customStyle="1" w:styleId="cat-Sumgrp-12rplc-9">
    <w:name w:val="cat-Sum grp-1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7rplc-12">
    <w:name w:val="cat-FIO grp-7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