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Лилие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чужими денежными средствами,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Лилие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услуг представителя 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7rplc-16">
    <w:name w:val="cat-FIO grp-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