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№2/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022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Style w:val="cat-FIOgrp-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1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вреда, причиненного в результате дорожно-транспортного происшествия,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</w:t>
      </w:r>
      <w:r>
        <w:rPr>
          <w:rFonts w:ascii="Times New Roman" w:eastAsia="Times New Roman" w:hAnsi="Times New Roman" w:cs="Times New Roman"/>
          <w:sz w:val="28"/>
          <w:szCs w:val="28"/>
        </w:rPr>
        <w:t>12, 56, 193-199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ГПК 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1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5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вреда, причиненного в результате дорожно-транспортного происшествия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6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возмещение вреда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причиненного в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дорожно-транспортного происшествия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8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услуг представителя </w:t>
      </w:r>
      <w:r>
        <w:rPr>
          <w:rStyle w:val="cat-Sumgrp-9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>
        <w:rPr>
          <w:rStyle w:val="cat-Sumgrp-10rplc-13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если они присутствовали в судебном заседании,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трех дней, если они не присутствовали в судебном заседании, в течение пятнадцати дней со дня объявления резолютивной части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в апелляционном порядке в Московский районный суд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Style w:val="cat-FIOgrp-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3rplc-3">
    <w:name w:val="cat-FIO grp-3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OrganizationNamegrp-11rplc-5">
    <w:name w:val="cat-OrganizationName grp-11 rplc-5"/>
    <w:basedOn w:val="DefaultParagraphFont"/>
  </w:style>
  <w:style w:type="character" w:customStyle="1" w:styleId="cat-FIOgrp-5rplc-6">
    <w:name w:val="cat-FIO grp-5 rplc-6"/>
    <w:basedOn w:val="DefaultParagraphFont"/>
  </w:style>
  <w:style w:type="character" w:customStyle="1" w:styleId="cat-OrganizationNamegrp-11rplc-7">
    <w:name w:val="cat-OrganizationName grp-11 rplc-7"/>
    <w:basedOn w:val="DefaultParagraphFont"/>
  </w:style>
  <w:style w:type="character" w:customStyle="1" w:styleId="cat-FIOgrp-5rplc-8">
    <w:name w:val="cat-FIO grp-5 rplc-8"/>
    <w:basedOn w:val="DefaultParagraphFont"/>
  </w:style>
  <w:style w:type="character" w:customStyle="1" w:styleId="cat-FIOgrp-6rplc-9">
    <w:name w:val="cat-FIO grp-6 rplc-9"/>
    <w:basedOn w:val="DefaultParagraphFont"/>
  </w:style>
  <w:style w:type="character" w:customStyle="1" w:styleId="cat-OrganizationNamegrp-11rplc-10">
    <w:name w:val="cat-OrganizationName grp-11 rplc-10"/>
    <w:basedOn w:val="DefaultParagraphFont"/>
  </w:style>
  <w:style w:type="character" w:customStyle="1" w:styleId="cat-Sumgrp-8rplc-11">
    <w:name w:val="cat-Sum grp-8 rplc-11"/>
    <w:basedOn w:val="DefaultParagraphFont"/>
  </w:style>
  <w:style w:type="character" w:customStyle="1" w:styleId="cat-Sumgrp-9rplc-12">
    <w:name w:val="cat-Sum grp-9 rplc-12"/>
    <w:basedOn w:val="DefaultParagraphFont"/>
  </w:style>
  <w:style w:type="character" w:customStyle="1" w:styleId="cat-Sumgrp-10rplc-13">
    <w:name w:val="cat-Sum grp-10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FIOgrp-7rplc-15">
    <w:name w:val="cat-FIO grp-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