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769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Макаровой Н.В.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обслуживании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карты «Русский 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186082147grp-12rplc-8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о предоставлении и обслуживании карты «Русский Стандарт» № </w:t>
      </w:r>
      <w:r>
        <w:rPr>
          <w:rStyle w:val="cat-UserDefined186082147grp-12rplc-12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27742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1rplc-6">
    <w:name w:val="cat-OrganizationName grp-11 rplc-6"/>
    <w:basedOn w:val="DefaultParagraphFont"/>
  </w:style>
  <w:style w:type="character" w:customStyle="1" w:styleId="cat-FIOgrp-4rplc-7">
    <w:name w:val="cat-FIO grp-4 rplc-7"/>
    <w:basedOn w:val="DefaultParagraphFont"/>
  </w:style>
  <w:style w:type="character" w:customStyle="1" w:styleId="cat-UserDefined186082147grp-12rplc-8">
    <w:name w:val="cat-UserDefined186082147 grp-12 rplc-8"/>
    <w:basedOn w:val="DefaultParagraphFont"/>
  </w:style>
  <w:style w:type="character" w:customStyle="1" w:styleId="cat-Dategrp-3rplc-9">
    <w:name w:val="cat-Date grp-3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OrganizationNamegrp-11rplc-11">
    <w:name w:val="cat-OrganizationName grp-11 rplc-11"/>
    <w:basedOn w:val="DefaultParagraphFont"/>
  </w:style>
  <w:style w:type="character" w:customStyle="1" w:styleId="cat-UserDefined186082147grp-12rplc-12">
    <w:name w:val="cat-UserDefined186082147 grp-12 rplc-12"/>
    <w:basedOn w:val="DefaultParagraphFont"/>
  </w:style>
  <w:style w:type="character" w:customStyle="1" w:styleId="cat-Dategrp-3rplc-13">
    <w:name w:val="cat-Date grp-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