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459" w:firstLine="72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02-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459" w:firstLine="720"/>
        <w:jc w:val="right"/>
        <w:rPr>
          <w:sz w:val="28"/>
          <w:szCs w:val="28"/>
        </w:rPr>
      </w:pPr>
    </w:p>
    <w:p>
      <w:pPr>
        <w:spacing w:before="0" w:after="0"/>
        <w:ind w:right="45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ind w:right="45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120"/>
        <w:ind w:right="45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ind w:right="45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Нижнекамск, Республика Татарстан</w:t>
      </w:r>
    </w:p>
    <w:p>
      <w:pPr>
        <w:spacing w:before="0" w:after="0"/>
        <w:ind w:right="459" w:firstLine="720"/>
        <w:jc w:val="both"/>
        <w:rPr>
          <w:sz w:val="28"/>
          <w:szCs w:val="28"/>
        </w:rPr>
      </w:pPr>
    </w:p>
    <w:p>
      <w:pPr>
        <w:spacing w:before="0" w:after="0"/>
        <w:ind w:right="459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Минхаеров 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исполняющий обязанности мирового судьи судебного участка № 4 по Нижнекамскому судебному району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Кузнецовой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управляющая </w:t>
      </w:r>
      <w:r>
        <w:rPr>
          <w:rStyle w:val="cat-OrganizationNamegrp-10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3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взыскании задолженности по оплате содержания и ремонта жилого помещения и коммунальных услуг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459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>, 233-235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 мировой судья</w:t>
      </w:r>
    </w:p>
    <w:p>
      <w:pPr>
        <w:spacing w:before="0" w:after="0"/>
        <w:ind w:right="459" w:firstLine="720"/>
        <w:jc w:val="both"/>
        <w:rPr>
          <w:sz w:val="28"/>
          <w:szCs w:val="28"/>
        </w:rPr>
      </w:pPr>
    </w:p>
    <w:p>
      <w:pPr>
        <w:spacing w:before="0" w:after="0"/>
        <w:ind w:right="459"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right="459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Исковые требования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459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общества с ограниченной ответственностью управляющая </w:t>
      </w:r>
      <w:r>
        <w:rPr>
          <w:rStyle w:val="cat-OrganizationNamegrp-10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FIOgrp-6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коммунальным услугам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оплате содержания и ремонта жилого помещения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3 285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</w:rPr>
        <w:t>68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государственную пошлину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459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right="459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right="459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right="140" w:firstLine="567"/>
        <w:jc w:val="both"/>
        <w:rPr>
          <w:sz w:val="28"/>
          <w:szCs w:val="28"/>
        </w:rPr>
      </w:pPr>
    </w:p>
    <w:p>
      <w:pPr>
        <w:spacing w:before="0" w:after="0"/>
        <w:ind w:right="140" w:firstLine="567"/>
        <w:jc w:val="both"/>
        <w:rPr>
          <w:sz w:val="28"/>
          <w:szCs w:val="28"/>
        </w:rPr>
      </w:pPr>
    </w:p>
    <w:p>
      <w:pPr>
        <w:spacing w:before="0" w:after="0"/>
        <w:ind w:right="1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М.М. Минхаеров</w:t>
      </w: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  <w:p>
    <w:pPr>
      <w:spacing w:before="0" w:after="0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10rplc-6">
    <w:name w:val="cat-OrganizationName grp-10 rplc-6"/>
    <w:basedOn w:val="DefaultParagraphFont"/>
  </w:style>
  <w:style w:type="character" w:customStyle="1" w:styleId="cat-FIOgrp-3rplc-7">
    <w:name w:val="cat-FIO grp-3 rplc-7"/>
    <w:basedOn w:val="DefaultParagraphFont"/>
  </w:style>
  <w:style w:type="character" w:customStyle="1" w:styleId="cat-OrganizationNamegrp-10rplc-8">
    <w:name w:val="cat-OrganizationName grp-10 rplc-8"/>
    <w:basedOn w:val="DefaultParagraphFont"/>
  </w:style>
  <w:style w:type="character" w:customStyle="1" w:styleId="cat-FIOgrp-6rplc-9">
    <w:name w:val="cat-FIO grp-6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