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1204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публичного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 «Финансовая Корпорация «Открытие» 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0rplc-7"/>
          <w:rFonts w:ascii="Times New Roman" w:eastAsia="Times New Roman" w:hAnsi="Times New Roman" w:cs="Times New Roman"/>
          <w:sz w:val="28"/>
          <w:szCs w:val="28"/>
        </w:rPr>
        <w:t>Е.Г.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05.09.2011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ст.ст.194-198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Акционерному обществу Банк «Финансовая Корпорация «Открытие» в иске 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1rplc-12"/>
          <w:rFonts w:ascii="Times New Roman" w:eastAsia="Times New Roman" w:hAnsi="Times New Roman" w:cs="Times New Roman"/>
          <w:sz w:val="28"/>
          <w:szCs w:val="28"/>
        </w:rPr>
        <w:t xml:space="preserve">Е.Г.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кредитному договору № 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05.09.2011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ввиду пропуска срока исковой давности.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7">
    <w:name w:val="cat-UserDefined grp-10 rplc-7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1rplc-12">
    <w:name w:val="cat-UserDefined grp-11 rplc-12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UserDefinedgrp-13rplc-15">
    <w:name w:val="cat-UserDefined grp-13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