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1012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«Бюро взыскания Правёж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Костюковой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03.10.2016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Костюковой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«Бюро взыскания Правёж»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03.10.2016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03.10.2016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03.04.2020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37970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21">
    <w:name w:val="cat-UserDefined grp-1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