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</w:p>
    <w:p>
      <w:pPr>
        <w:widowControl w:val="0"/>
        <w:tabs>
          <w:tab w:val="right" w:pos="5074"/>
        </w:tabs>
        <w:spacing w:before="0" w:after="0" w:line="260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303" w:line="260" w:lineRule="atLeast"/>
        <w:ind w:left="284" w:firstLine="85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widowControl w:val="0"/>
        <w:spacing w:before="0" w:after="0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 А. при секретаре судебного заседания Вафиной В.Р.,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Макрушина Ивана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муниципальному бюджетному учреждению «Дирекция единого заказчика г. Нижнекамск» </w:t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муниципальному унитарному предприятию «Комплексное предприятие благоустройства города Нижнекамска»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ущерба, расходов,</w:t>
      </w:r>
    </w:p>
    <w:p>
      <w:pPr>
        <w:widowControl w:val="0"/>
        <w:spacing w:before="0" w:after="244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widowControl w:val="0"/>
        <w:spacing w:before="0" w:after="0" w:line="317" w:lineRule="atLeast"/>
        <w:ind w:left="284" w:firstLine="8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муниципального бюджетного учреждения «Дирекция единого заказчика г. Нижнекамск»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Макрушина Ивана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восстановительного ремонта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21000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услуги телеграфа 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Макрушину Ивану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иске к муниципальному унитарному предприятию «Комплексное предприятие благоустройства города Нижнекамска» о возмещении ущерба отказать.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244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9">
    <w:name w:val="cat-UserDefined grp-1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