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971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АльфаСтрахование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Доронину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Доронину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Глазковой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страхового возмещения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Доронина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АльфаСтрахование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в порядке регресса сумму страхового возмещения 12879 рублей 42 копейки, расходы по оплате государственной пошлины 48</w:t>
      </w:r>
      <w:r>
        <w:rPr>
          <w:rFonts w:ascii="Times New Roman" w:eastAsia="Times New Roman" w:hAnsi="Times New Roman" w:cs="Times New Roman"/>
          <w:sz w:val="28"/>
          <w:szCs w:val="28"/>
        </w:rPr>
        <w:t>7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Доронина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дохода или иного имущества, достаточного для возмещения вреда,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обязанность по возмещению ущерба,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или в недостающей части на его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Доронина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Глазкову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взыскав с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солидарном порядке.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АльфаСтрахование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порядке регресса сумму страхового возмещения 12705 рублей 55 копеек,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49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дохода или иного имущества, достаточного для возмещения вреда,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обязанность по возмещению ущерба,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или в недостающей части на его родител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взыскав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