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Варнавской К.А.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«Финансовая Корпорация «Открытие» к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7"/>
          <w:rFonts w:ascii="Times New Roman" w:eastAsia="Times New Roman" w:hAnsi="Times New Roman" w:cs="Times New Roman"/>
          <w:sz w:val="28"/>
          <w:szCs w:val="28"/>
        </w:rPr>
        <w:t>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8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05.09.2011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 xml:space="preserve">Е.Г.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Банк «Финансовая Корпорация «Открытие»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кредитному договору № </w:t>
      </w:r>
      <w:r>
        <w:rPr>
          <w:rStyle w:val="cat-UserDefinedgrp-18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05.09.2011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18.01.2016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22.02.2022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26060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 6</w:t>
      </w:r>
      <w:r>
        <w:rPr>
          <w:rFonts w:ascii="Times New Roman" w:eastAsia="Times New Roman" w:hAnsi="Times New Roman" w:cs="Times New Roman"/>
          <w:sz w:val="28"/>
          <w:szCs w:val="28"/>
        </w:rPr>
        <w:t>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>977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</w:t>
      </w:r>
      <w:r>
        <w:rPr>
          <w:rFonts w:ascii="Times New Roman" w:eastAsia="Times New Roman" w:hAnsi="Times New Roman" w:cs="Times New Roman"/>
          <w:sz w:val="28"/>
          <w:szCs w:val="28"/>
        </w:rPr>
        <w:t>27038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7">
    <w:name w:val="cat-UserDefined grp-16 rplc-7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8rplc-13">
    <w:name w:val="cat-UserDefined grp-18 rplc-13"/>
    <w:basedOn w:val="DefaultParagraphFont"/>
  </w:style>
  <w:style w:type="character" w:customStyle="1" w:styleId="cat-UserDefinedgrp-19rplc-22">
    <w:name w:val="cat-UserDefined grp-1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