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854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Варнавской К.А.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 компания «Честное слово»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Смирнову </w:t>
      </w:r>
      <w:r>
        <w:rPr>
          <w:rStyle w:val="cat-UserDefinedgrp-17rplc-7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 №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.06.2019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233-237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Смирнова </w:t>
      </w:r>
      <w:r>
        <w:rPr>
          <w:rStyle w:val="cat-UserDefinedgrp-18rplc-11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«Честное слово»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9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01.06.2019 по состоянию на 04.05.2022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просроченного основного долга 10000 рублей, просроченные проценты по договору 3000 рублей, просроченные проценты на просроченный основной долг 21288 рублей, пени 772 рубля, всего 35000 рублей, а также расходы по оплате государственной пошлины 1250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7">
    <w:name w:val="cat-UserDefined grp-17 rplc-7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UserDefinedgrp-18rplc-11">
    <w:name w:val="cat-UserDefined grp-18 rplc-11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23">
    <w:name w:val="cat-UserDefined grp-2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