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Варнавской К.А.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публичного 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Совкомбанк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Шагаевой </w:t>
      </w:r>
      <w:r>
        <w:rPr>
          <w:rStyle w:val="cat-UserDefinedgrp-13rplc-7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 № </w:t>
      </w:r>
      <w:r>
        <w:rPr>
          <w:rStyle w:val="cat-UserDefinedgrp-14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09.11.2020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233-237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Шагаевой Альбины </w:t>
      </w:r>
      <w:r>
        <w:rPr>
          <w:rFonts w:ascii="Times New Roman" w:eastAsia="Times New Roman" w:hAnsi="Times New Roman" w:cs="Times New Roman"/>
          <w:sz w:val="28"/>
          <w:szCs w:val="28"/>
        </w:rPr>
        <w:t>Сагитовны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публичного 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Совкомбанк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кредитному договору № </w:t>
      </w:r>
      <w:r>
        <w:rPr>
          <w:rStyle w:val="cat-UserDefinedgrp-14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09.11.2020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12.04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36963 рублей 79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1308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91 копейку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</w:t>
      </w:r>
      <w:r>
        <w:rPr>
          <w:rFonts w:ascii="Times New Roman" w:eastAsia="Times New Roman" w:hAnsi="Times New Roman" w:cs="Times New Roman"/>
          <w:sz w:val="28"/>
          <w:szCs w:val="28"/>
        </w:rPr>
        <w:t>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7">
    <w:name w:val="cat-UserDefined grp-13 rplc-7"/>
    <w:basedOn w:val="DefaultParagraphFont"/>
  </w:style>
  <w:style w:type="character" w:customStyle="1" w:styleId="cat-UserDefinedgrp-14rplc-8">
    <w:name w:val="cat-UserDefined grp-14 rplc-8"/>
    <w:basedOn w:val="DefaultParagraphFont"/>
  </w:style>
  <w:style w:type="character" w:customStyle="1" w:styleId="cat-UserDefinedgrp-14rplc-12">
    <w:name w:val="cat-UserDefined grp-14 rplc-12"/>
    <w:basedOn w:val="DefaultParagraphFont"/>
  </w:style>
  <w:style w:type="character" w:customStyle="1" w:styleId="cat-UserDefinedgrp-15rplc-18">
    <w:name w:val="cat-UserDefined grp-1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