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851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11/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right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Варнавской К.А.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«Право </w:t>
      </w:r>
      <w:r>
        <w:rPr>
          <w:rFonts w:ascii="Times New Roman" w:eastAsia="Times New Roman" w:hAnsi="Times New Roman" w:cs="Times New Roman"/>
          <w:sz w:val="28"/>
          <w:szCs w:val="28"/>
        </w:rPr>
        <w:t>онлайн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Курбановой </w:t>
      </w:r>
      <w:r>
        <w:rPr>
          <w:rStyle w:val="cat-UserDefinedgrp-14rplc-7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взыскании задолженности по договору займа № </w:t>
      </w:r>
      <w:r>
        <w:rPr>
          <w:rStyle w:val="cat-UserDefinedgrp-16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08.04.2021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Курбановой </w:t>
      </w:r>
      <w:r>
        <w:rPr>
          <w:rStyle w:val="cat-UserDefinedgrp-15rplc-11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«Право </w:t>
      </w:r>
      <w:r>
        <w:rPr>
          <w:rFonts w:ascii="Times New Roman" w:eastAsia="Times New Roman" w:hAnsi="Times New Roman" w:cs="Times New Roman"/>
          <w:sz w:val="28"/>
          <w:szCs w:val="28"/>
        </w:rPr>
        <w:t>онлайн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6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08.04.2021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18600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744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>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</w:t>
      </w:r>
      <w:r>
        <w:rPr>
          <w:rFonts w:ascii="Times New Roman" w:eastAsia="Times New Roman" w:hAnsi="Times New Roman" w:cs="Times New Roman"/>
          <w:sz w:val="28"/>
          <w:szCs w:val="28"/>
        </w:rPr>
        <w:t>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7">
    <w:name w:val="cat-UserDefined grp-14 rplc-7"/>
    <w:basedOn w:val="DefaultParagraphFont"/>
  </w:style>
  <w:style w:type="character" w:customStyle="1" w:styleId="cat-UserDefinedgrp-16rplc-8">
    <w:name w:val="cat-UserDefined grp-16 rplc-8"/>
    <w:basedOn w:val="DefaultParagraphFont"/>
  </w:style>
  <w:style w:type="character" w:customStyle="1" w:styleId="cat-UserDefinedgrp-15rplc-11">
    <w:name w:val="cat-UserDefined grp-15 rplc-11"/>
    <w:basedOn w:val="DefaultParagraphFont"/>
  </w:style>
  <w:style w:type="character" w:customStyle="1" w:styleId="cat-UserDefinedgrp-16rplc-13">
    <w:name w:val="cat-UserDefined grp-16 rplc-13"/>
    <w:basedOn w:val="DefaultParagraphFont"/>
  </w:style>
  <w:style w:type="character" w:customStyle="1" w:styleId="cat-UserDefinedgrp-17rplc-20">
    <w:name w:val="cat-UserDefined grp-17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