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Харитоновой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24.09.2005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Харитоновой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и обслуживании карты «Русский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24.09.2005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