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749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Варнавской К.А.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Закиеву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6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Style w:val="cat-UserDefinedgrp-16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22.07.2018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233-237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Закиева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9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6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22.07.2018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21.08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</w:t>
      </w:r>
      <w:r>
        <w:rPr>
          <w:rFonts w:ascii="Times New Roman" w:eastAsia="Times New Roman" w:hAnsi="Times New Roman" w:cs="Times New Roman"/>
          <w:sz w:val="28"/>
          <w:szCs w:val="28"/>
        </w:rPr>
        <w:t>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6">
    <w:name w:val="cat-UserDefined grp-14 rplc-6"/>
    <w:basedOn w:val="DefaultParagraphFont"/>
  </w:style>
  <w:style w:type="character" w:customStyle="1" w:styleId="cat-UserDefinedgrp-16rplc-7">
    <w:name w:val="cat-UserDefined grp-16 rplc-7"/>
    <w:basedOn w:val="DefaultParagraphFont"/>
  </w:style>
  <w:style w:type="character" w:customStyle="1" w:styleId="cat-UserDefinedgrp-15rplc-9">
    <w:name w:val="cat-UserDefined grp-15 rplc-9"/>
    <w:basedOn w:val="DefaultParagraphFont"/>
  </w:style>
  <w:style w:type="character" w:customStyle="1" w:styleId="cat-UserDefinedgrp-16rplc-12">
    <w:name w:val="cat-UserDefined grp-16 rplc-12"/>
    <w:basedOn w:val="DefaultParagraphFont"/>
  </w:style>
  <w:style w:type="character" w:customStyle="1" w:styleId="cat-UserDefinedgrp-17rplc-19">
    <w:name w:val="cat-UserDefined grp-17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