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№2-</w:t>
      </w:r>
      <w:r>
        <w:rPr>
          <w:rFonts w:ascii="Times New Roman" w:eastAsia="Times New Roman" w:hAnsi="Times New Roman" w:cs="Times New Roman"/>
          <w:sz w:val="28"/>
          <w:szCs w:val="28"/>
        </w:rPr>
        <w:t>710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16MS0129-01-2021-002116-54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мая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 Республики Татарстан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по Нижнекамскому судебному району Республики Татарстан Ахунов М.А. при секретаре судебного заседания 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истца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Махмутова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9"/>
          <w:rFonts w:ascii="Times New Roman" w:eastAsia="Times New Roman" w:hAnsi="Times New Roman" w:cs="Times New Roman"/>
          <w:sz w:val="28"/>
          <w:szCs w:val="28"/>
        </w:rPr>
        <w:t>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обществу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Автопомощник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 расторжении договора платных услуг № </w:t>
      </w:r>
      <w:r>
        <w:rPr>
          <w:rStyle w:val="cat-UserDefinedgrp-17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07.02.2022, взыскании денежных средств в размере 37810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компенсации морального вреда, штрафа,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194-198 ГПК РФ,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Шарипову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16"/>
          <w:rFonts w:ascii="Times New Roman" w:eastAsia="Times New Roman" w:hAnsi="Times New Roman" w:cs="Times New Roman"/>
          <w:sz w:val="28"/>
          <w:szCs w:val="28"/>
        </w:rPr>
        <w:t>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отказать в удовлетворении иска к обществу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Автопомощник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 расторжении договора платных услуг № </w:t>
      </w:r>
      <w:r>
        <w:rPr>
          <w:rStyle w:val="cat-UserDefinedgrp-17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07.02.2022, взыскании денежных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в р</w:t>
      </w:r>
      <w:r>
        <w:rPr>
          <w:rFonts w:ascii="Times New Roman" w:eastAsia="Times New Roman" w:hAnsi="Times New Roman" w:cs="Times New Roman"/>
          <w:sz w:val="28"/>
          <w:szCs w:val="28"/>
        </w:rPr>
        <w:t>азмере 37810 рублей, компенсации морального вреда,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месяца со дня принятия решения суда в окончательной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9">
    <w:name w:val="cat-UserDefined grp-15 rplc-9"/>
    <w:basedOn w:val="DefaultParagraphFont"/>
  </w:style>
  <w:style w:type="character" w:customStyle="1" w:styleId="cat-UserDefinedgrp-17rplc-11">
    <w:name w:val="cat-UserDefined grp-17 rplc-11"/>
    <w:basedOn w:val="DefaultParagraphFont"/>
  </w:style>
  <w:style w:type="character" w:customStyle="1" w:styleId="cat-UserDefinedgrp-16rplc-16">
    <w:name w:val="cat-UserDefined grp-16 rplc-16"/>
    <w:basedOn w:val="DefaultParagraphFont"/>
  </w:style>
  <w:style w:type="character" w:customStyle="1" w:styleId="cat-UserDefinedgrp-17rplc-18">
    <w:name w:val="cat-UserDefined grp-17 rplc-18"/>
    <w:basedOn w:val="DefaultParagraphFont"/>
  </w:style>
  <w:style w:type="character" w:customStyle="1" w:styleId="cat-UserDefinedgrp-18rplc-22">
    <w:name w:val="cat-UserDefined grp-18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