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МТС-Банк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Санниковой 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Г.К.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Санниковой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Г.К.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Fonts w:ascii="Times New Roman" w:eastAsia="Times New Roman" w:hAnsi="Times New Roman" w:cs="Times New Roman"/>
          <w:sz w:val="28"/>
          <w:szCs w:val="28"/>
        </w:rPr>
        <w:t>публичного акционерного общества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МТС-Банк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30.09.2019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23.02.2022 в размере 33012 рублей 19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1190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Style w:val="cat-UserDefinedgrp-13rplc-1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3rplc-15">
    <w:name w:val="cat-UserDefined grp-1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