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«Агентство Финансового Контроля» к </w:t>
      </w:r>
      <w:r>
        <w:rPr>
          <w:rFonts w:ascii="Times New Roman" w:eastAsia="Times New Roman" w:hAnsi="Times New Roman" w:cs="Times New Roman"/>
          <w:sz w:val="28"/>
          <w:szCs w:val="28"/>
        </w:rPr>
        <w:t>Хикматуллиной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7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в порядке ст.395 ГК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Хикматуллиной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«Агентство Финансового Контроля»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проценты за пользование денежным средствами за период с 13.05.2015 по 10.10.2016 в размере 6214 рублей 23 копеек, проценты за пользование денежным средствами за период с 11.10.2016 по 28.07.2020 в размере 12469 рублей 59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748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ей, почтовые расходы в размере 81 рубля 60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20rplc-20">
    <w:name w:val="cat-UserDefined grp-2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