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655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Курбановой </w:t>
      </w:r>
      <w:r>
        <w:rPr>
          <w:rStyle w:val="cat-UserDefinedgrp-16rplc-7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Style w:val="cat-UserDefinedgrp-15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11.05.2021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233-237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Курбановой </w:t>
      </w:r>
      <w:r>
        <w:rPr>
          <w:rFonts w:ascii="Times New Roman" w:eastAsia="Times New Roman" w:hAnsi="Times New Roman" w:cs="Times New Roman"/>
          <w:sz w:val="28"/>
          <w:szCs w:val="28"/>
        </w:rPr>
        <w:t>Ильмиры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Исхаковны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5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11.05.2021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22.05.2021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23.03.2021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</w:t>
      </w:r>
      <w:r>
        <w:rPr>
          <w:rFonts w:ascii="Times New Roman" w:eastAsia="Times New Roman" w:hAnsi="Times New Roman" w:cs="Times New Roman"/>
          <w:sz w:val="28"/>
          <w:szCs w:val="28"/>
        </w:rPr>
        <w:t>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7">
    <w:name w:val="cat-UserDefined grp-16 rplc-7"/>
    <w:basedOn w:val="DefaultParagraphFont"/>
  </w:style>
  <w:style w:type="character" w:customStyle="1" w:styleId="cat-UserDefinedgrp-15rplc-8">
    <w:name w:val="cat-UserDefined grp-15 rplc-8"/>
    <w:basedOn w:val="DefaultParagraphFont"/>
  </w:style>
  <w:style w:type="character" w:customStyle="1" w:styleId="cat-UserDefinedgrp-15rplc-12">
    <w:name w:val="cat-UserDefined grp-15 rplc-12"/>
    <w:basedOn w:val="DefaultParagraphFont"/>
  </w:style>
  <w:style w:type="character" w:customStyle="1" w:styleId="cat-UserDefinedgrp-17rplc-19">
    <w:name w:val="cat-UserDefined grp-17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