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552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истца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Новиковой Г.М.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Аппакова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«Статус» 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денежных средств, компенсации морального вреда,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 общества с ограниченной ответственностью «Статус»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Аппакова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1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средства, уплаченные по сертификату №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69207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проценты за пользование чужими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10.12.2021 по 20.04.2022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3211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компенсацию морального вреда 1000 рублей,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36709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ограниченной ответственностью «Статус»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>2672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бюджет Нижнекамского муниципального района Республики Татарстан.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Нижнекамскому судебному району Республики Татарстан заявление об отмене решения в течение семи дней со дня вручения ему копии этого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UserDefinedgrp-22rplc-26">
    <w:name w:val="cat-UserDefined grp-2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