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Специализированное финансовое общество Титан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Смирнову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Смирнова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В.Г.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«Специализированное финансовое общество Титан»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03.06.2019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14.10.2019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11212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708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8rplc-19">
    <w:name w:val="cat-UserDefined grp-1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