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Рустамхановой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займа №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21.04.2021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Рустамхановой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24.01.2022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1415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