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534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1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Зухурову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2rplc-7"/>
          <w:rFonts w:ascii="Times New Roman" w:eastAsia="Times New Roman" w:hAnsi="Times New Roman" w:cs="Times New Roman"/>
          <w:sz w:val="28"/>
          <w:szCs w:val="28"/>
        </w:rPr>
        <w:t>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Style w:val="cat-UserDefinedgrp-14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24.07.2015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Зухурова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11"/>
          <w:rFonts w:ascii="Times New Roman" w:eastAsia="Times New Roman" w:hAnsi="Times New Roman" w:cs="Times New Roman"/>
          <w:sz w:val="28"/>
          <w:szCs w:val="28"/>
        </w:rPr>
        <w:t>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1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4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24.07.2015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3209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 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Нижнекамский городской суд Республики Татарстан в течение месяца со дня принятия решения суда в окончательной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1rplc-5">
    <w:name w:val="cat-OrganizationName grp-11 rplc-5"/>
    <w:basedOn w:val="DefaultParagraphFont"/>
  </w:style>
  <w:style w:type="character" w:customStyle="1" w:styleId="cat-UserDefinedgrp-12rplc-7">
    <w:name w:val="cat-UserDefined grp-12 rplc-7"/>
    <w:basedOn w:val="DefaultParagraphFont"/>
  </w:style>
  <w:style w:type="character" w:customStyle="1" w:styleId="cat-UserDefinedgrp-14rplc-8">
    <w:name w:val="cat-UserDefined grp-14 rplc-8"/>
    <w:basedOn w:val="DefaultParagraphFont"/>
  </w:style>
  <w:style w:type="character" w:customStyle="1" w:styleId="cat-UserDefinedgrp-13rplc-11">
    <w:name w:val="cat-UserDefined grp-13 rplc-11"/>
    <w:basedOn w:val="DefaultParagraphFont"/>
  </w:style>
  <w:style w:type="character" w:customStyle="1" w:styleId="cat-OrganizationNamegrp-11rplc-12">
    <w:name w:val="cat-OrganizationName grp-11 rplc-12"/>
    <w:basedOn w:val="DefaultParagraphFont"/>
  </w:style>
  <w:style w:type="character" w:customStyle="1" w:styleId="cat-UserDefinedgrp-14rplc-13">
    <w:name w:val="cat-UserDefined grp-14 rplc-13"/>
    <w:basedOn w:val="DefaultParagraphFont"/>
  </w:style>
  <w:style w:type="character" w:customStyle="1" w:styleId="cat-UserDefinedgrp-15rplc-18">
    <w:name w:val="cat-UserDefined grp-1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