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415/11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Коровенко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ранее отмененному судебному приказу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Коровенко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по </w:t>
      </w:r>
      <w:r>
        <w:rPr>
          <w:rFonts w:ascii="Times New Roman" w:eastAsia="Times New Roman" w:hAnsi="Times New Roman" w:cs="Times New Roman"/>
          <w:sz w:val="28"/>
          <w:szCs w:val="28"/>
        </w:rPr>
        <w:t>06.12.2020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12372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копеек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3rplc-5">
    <w:name w:val="cat-OrganizationName grp-13 rplc-5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OrganizationNamegrp-13rplc-10">
    <w:name w:val="cat-OrganizationName grp-13 rplc-10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UserDefinedgrp-16rplc-18">
    <w:name w:val="cat-UserDefined grp-1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