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356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Кубышка-сервис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Демьянову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09.12.2015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Демьянова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Кубышка-сервис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09.12.2015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2541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34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5rplc-18">
    <w:name w:val="cat-UserDefined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