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287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МКК «Пенсионная КВ Деньги» к </w:t>
      </w:r>
      <w:r>
        <w:rPr>
          <w:rFonts w:ascii="Times New Roman" w:eastAsia="Times New Roman" w:hAnsi="Times New Roman" w:cs="Times New Roman"/>
          <w:sz w:val="28"/>
          <w:szCs w:val="28"/>
        </w:rPr>
        <w:t>Назмиевой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6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№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12.09.2020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ст.ст.194-198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Назмиевой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10"/>
          <w:rFonts w:ascii="Times New Roman" w:eastAsia="Times New Roman" w:hAnsi="Times New Roman" w:cs="Times New Roman"/>
          <w:sz w:val="28"/>
          <w:szCs w:val="28"/>
        </w:rPr>
        <w:t>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МКК «Пенсионная КВ Деньги»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5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12.09.2020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основного долга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за пользование займом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14.0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22470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1324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6">
    <w:name w:val="cat-UserDefined grp-13 rplc-6"/>
    <w:basedOn w:val="DefaultParagraphFont"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4rplc-10">
    <w:name w:val="cat-UserDefined grp-14 rplc-10"/>
    <w:basedOn w:val="DefaultParagraphFont"/>
  </w:style>
  <w:style w:type="character" w:customStyle="1" w:styleId="cat-UserDefinedgrp-15rplc-12">
    <w:name w:val="cat-UserDefined grp-15 rplc-12"/>
    <w:basedOn w:val="DefaultParagraphFont"/>
  </w:style>
  <w:style w:type="character" w:customStyle="1" w:styleId="cat-UserDefinedgrp-16rplc-20">
    <w:name w:val="cat-UserDefined grp-16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