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278/11/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Кубышка-сервис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Яруллину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7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№ </w:t>
      </w:r>
      <w:r>
        <w:rPr>
          <w:rStyle w:val="cat-UserDefinedgrp-16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11.06.2018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11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Кубышка-Сервис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задолженность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6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11.06.2018 по состоянию на 26.01.2022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основному долгу 7000 рублей, по процентам 13920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89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827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7">
    <w:name w:val="cat-UserDefined grp-14 rplc-7"/>
    <w:basedOn w:val="DefaultParagraphFont"/>
  </w:style>
  <w:style w:type="character" w:customStyle="1" w:styleId="cat-UserDefinedgrp-16rplc-8">
    <w:name w:val="cat-UserDefined grp-16 rplc-8"/>
    <w:basedOn w:val="DefaultParagraphFont"/>
  </w:style>
  <w:style w:type="character" w:customStyle="1" w:styleId="cat-UserDefinedgrp-15rplc-11">
    <w:name w:val="cat-UserDefined grp-15 rplc-11"/>
    <w:basedOn w:val="DefaultParagraphFont"/>
  </w:style>
  <w:style w:type="character" w:customStyle="1" w:styleId="cat-UserDefinedgrp-16rplc-13">
    <w:name w:val="cat-UserDefined grp-16 rplc-13"/>
    <w:basedOn w:val="DefaultParagraphFont"/>
  </w:style>
  <w:style w:type="character" w:customStyle="1" w:styleId="cat-UserDefinedgrp-17rplc-20">
    <w:name w:val="cat-UserDefined grp-17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