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277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16MS0129-01-202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0450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Тинькофф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 к Зиновьеву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кредитной карты № </w:t>
      </w:r>
      <w:r>
        <w:rPr>
          <w:rStyle w:val="cat-UserDefinedgrp-20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17.07.2017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Зиновьева </w:t>
      </w:r>
      <w:r>
        <w:rPr>
          <w:rStyle w:val="cat-UserDefinedgrp-19rplc-13"/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Тинькофф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кредитной карты № </w:t>
      </w:r>
      <w:r>
        <w:rPr>
          <w:rStyle w:val="cat-UserDefinedgrp-20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17.07.2017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07.06.2020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10.10.2020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просроченной задолженности по основному </w:t>
      </w:r>
      <w:r>
        <w:rPr>
          <w:rFonts w:ascii="Times New Roman" w:eastAsia="Times New Roman" w:hAnsi="Times New Roman" w:cs="Times New Roman"/>
          <w:sz w:val="28"/>
          <w:szCs w:val="28"/>
        </w:rPr>
        <w:t>долг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29615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просроченные проценты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3406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штрафные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1332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9">
    <w:name w:val="cat-UserDefined grp-18 rplc-9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UserDefinedgrp-21rplc-24">
    <w:name w:val="cat-UserDefined grp-2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