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266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Микрофинансовая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Смирнову </w:t>
      </w:r>
      <w:r>
        <w:rPr>
          <w:rStyle w:val="cat-UserDefinedgrp-17rplc-7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ст.ст.194-198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17.05.2019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за пользование займом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07.06.2019 по 28.06.2021 30800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44800 рублей,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1544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 принятия решения суда в окончательной форме.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19rplc-20">
    <w:name w:val="cat-UserDefined grp-1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