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265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 </w:t>
      </w:r>
      <w:r>
        <w:rPr>
          <w:rFonts w:ascii="Times New Roman" w:eastAsia="Times New Roman" w:hAnsi="Times New Roman" w:cs="Times New Roman"/>
          <w:sz w:val="28"/>
          <w:szCs w:val="28"/>
        </w:rPr>
        <w:t>онлайн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Смирнову </w:t>
      </w:r>
      <w:r>
        <w:rPr>
          <w:rStyle w:val="cat-UserDefinedgrp-13rplc-7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ст.ст.194-198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Смирнова </w:t>
      </w:r>
      <w:r>
        <w:rPr>
          <w:rStyle w:val="cat-UserDefinedgrp-14rplc-9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«Право </w:t>
      </w:r>
      <w:r>
        <w:rPr>
          <w:rFonts w:ascii="Times New Roman" w:eastAsia="Times New Roman" w:hAnsi="Times New Roman" w:cs="Times New Roman"/>
          <w:sz w:val="28"/>
          <w:szCs w:val="28"/>
        </w:rPr>
        <w:t>онлайн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grp-15rplc-1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29.05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45500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1565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месяца со дня принятия решения суда в окончательной форме.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3rplc-7">
    <w:name w:val="cat-UserDefined grp-13 rplc-7"/>
    <w:basedOn w:val="DefaultParagraphFont"/>
  </w:style>
  <w:style w:type="character" w:customStyle="1" w:styleId="cat-UserDefinedgrp-14rplc-9">
    <w:name w:val="cat-UserDefined grp-14 rplc-9"/>
    <w:basedOn w:val="DefaultParagraphFont"/>
  </w:style>
  <w:style w:type="character" w:customStyle="1" w:styleId="cat-UserDefinedgrp-15rplc-11">
    <w:name w:val="cat-UserDefined grp-15 rplc-11"/>
    <w:basedOn w:val="DefaultParagraphFont"/>
  </w:style>
  <w:style w:type="character" w:customStyle="1" w:styleId="cat-UserDefinedgrp-16rplc-16">
    <w:name w:val="cat-UserDefined grp-16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