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259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Хоум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 </w:t>
      </w:r>
      <w:r>
        <w:rPr>
          <w:rFonts w:ascii="Times New Roman" w:eastAsia="Times New Roman" w:hAnsi="Times New Roman" w:cs="Times New Roman"/>
          <w:sz w:val="28"/>
          <w:szCs w:val="28"/>
        </w:rPr>
        <w:t>энд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к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А.З.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 № 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18.11.2013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А.З.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Хоум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 </w:t>
      </w:r>
      <w:r>
        <w:rPr>
          <w:rFonts w:ascii="Times New Roman" w:eastAsia="Times New Roman" w:hAnsi="Times New Roman" w:cs="Times New Roman"/>
          <w:sz w:val="28"/>
          <w:szCs w:val="28"/>
        </w:rPr>
        <w:t>энд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4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18.11.2013 по состоянию на 17.01.2022 в размере 22109 рублей 07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16rplc-19">
    <w:name w:val="cat-UserDefined grp-1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