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Ясень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Коровенко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Коровенко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«Ясень»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 208 рублей 20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